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E8AE94" w14:textId="77777777" w:rsidR="00930F33" w:rsidRDefault="00930F33">
      <w:pPr>
        <w:spacing w:after="0"/>
        <w:rPr>
          <w:lang w:eastAsia="zh-CN"/>
        </w:rPr>
      </w:pPr>
    </w:p>
    <w:p w14:paraId="3C7E15BE" w14:textId="77777777" w:rsidR="00A94B0B" w:rsidRDefault="00A94B0B">
      <w:pPr>
        <w:rPr>
          <w:rFonts w:ascii="Arial" w:hAnsi="Arial"/>
          <w:sz w:val="48"/>
        </w:rPr>
      </w:pPr>
    </w:p>
    <w:p w14:paraId="4C14F9C8" w14:textId="77777777" w:rsidR="00A94B0B" w:rsidRDefault="00A94B0B" w:rsidP="00A94B0B">
      <w:pPr>
        <w:rPr>
          <w:rFonts w:ascii="Arial" w:hAnsi="Arial"/>
          <w:color w:val="4F6880"/>
        </w:rPr>
      </w:pPr>
    </w:p>
    <w:p w14:paraId="5BBF4CBD" w14:textId="77777777" w:rsidR="00A94B0B" w:rsidRDefault="00A94B0B" w:rsidP="001F0895">
      <w:pPr>
        <w:jc w:val="center"/>
        <w:rPr>
          <w:rFonts w:ascii="Arial" w:hAnsi="Arial"/>
          <w:sz w:val="28"/>
        </w:rPr>
      </w:pPr>
      <w:r w:rsidRPr="00A94B0B">
        <w:rPr>
          <w:rFonts w:ascii="Arial" w:hAnsi="Arial"/>
          <w:sz w:val="28"/>
        </w:rPr>
        <w:t>Back to Basics: Why Protocols are the KEY to Efficacious Side-Effect Management</w:t>
      </w:r>
    </w:p>
    <w:p w14:paraId="54EFDBC1" w14:textId="77777777" w:rsidR="00A94B0B" w:rsidRPr="007059A6" w:rsidRDefault="00A94B0B" w:rsidP="00A94B0B">
      <w:r w:rsidRPr="00CC7F0E">
        <w:rPr>
          <w:b/>
        </w:rPr>
        <w:t>Speakers</w:t>
      </w:r>
      <w:r w:rsidRPr="007059A6">
        <w:t>:</w:t>
      </w:r>
      <w:r>
        <w:t xml:space="preserve"> </w:t>
      </w:r>
      <w:r w:rsidRPr="00A94B0B">
        <w:t>Dr</w:t>
      </w:r>
      <w:r w:rsidR="004D3636">
        <w:t>.</w:t>
      </w:r>
      <w:r w:rsidRPr="00A94B0B">
        <w:t xml:space="preserve"> Lindsay Peterson</w:t>
      </w:r>
      <w:r>
        <w:t xml:space="preserve">, </w:t>
      </w:r>
      <w:r w:rsidRPr="00A94B0B">
        <w:t>D</w:t>
      </w:r>
      <w:r w:rsidR="004D3636">
        <w:t>r.</w:t>
      </w:r>
      <w:r w:rsidRPr="00A94B0B">
        <w:t xml:space="preserve"> Steven Isakoff, Elisa Mills, Mikel Ross</w:t>
      </w:r>
      <w:r>
        <w:t>,</w:t>
      </w:r>
      <w:r w:rsidRPr="00A94B0B">
        <w:t xml:space="preserve"> and Dr</w:t>
      </w:r>
      <w:r w:rsidR="004D3636">
        <w:t>.</w:t>
      </w:r>
      <w:r w:rsidRPr="00A94B0B">
        <w:t xml:space="preserve"> Corina van den Hurk</w:t>
      </w:r>
      <w:r>
        <w:t xml:space="preserve">. </w:t>
      </w:r>
    </w:p>
    <w:p w14:paraId="10CE66F0" w14:textId="77777777" w:rsidR="00A2739C" w:rsidRDefault="00A2739C">
      <w:pPr>
        <w:spacing w:after="0"/>
      </w:pPr>
    </w:p>
    <w:p w14:paraId="594FC746" w14:textId="77777777" w:rsidR="00A2739C" w:rsidRDefault="00BC7199">
      <w:pPr>
        <w:spacing w:after="0"/>
      </w:pPr>
      <w:r>
        <w:rPr>
          <w:rFonts w:ascii="Arial" w:hAnsi="Arial"/>
          <w:color w:val="5D7284"/>
        </w:rPr>
        <w:t>00:02</w:t>
      </w:r>
      <w:r w:rsidR="006E3E07">
        <w:rPr>
          <w:rFonts w:ascii="Arial" w:hAnsi="Arial"/>
          <w:color w:val="5D7284"/>
        </w:rPr>
        <w:t>: Voiceover</w:t>
      </w:r>
    </w:p>
    <w:p w14:paraId="649CAA36" w14:textId="77777777" w:rsidR="00A2739C" w:rsidRDefault="00BC7199">
      <w:pPr>
        <w:spacing w:after="0"/>
      </w:pPr>
      <w:r>
        <w:rPr>
          <w:rFonts w:ascii="Arial" w:hAnsi="Arial"/>
        </w:rPr>
        <w:t xml:space="preserve">Welcome to </w:t>
      </w:r>
      <w:r w:rsidR="00A94B0B">
        <w:rPr>
          <w:rFonts w:ascii="Arial" w:hAnsi="Arial"/>
        </w:rPr>
        <w:t>Changing</w:t>
      </w:r>
      <w:r>
        <w:rPr>
          <w:rFonts w:ascii="Arial" w:hAnsi="Arial"/>
        </w:rPr>
        <w:t xml:space="preserve"> </w:t>
      </w:r>
      <w:r w:rsidR="00811360">
        <w:rPr>
          <w:rFonts w:ascii="Arial" w:hAnsi="Arial"/>
        </w:rPr>
        <w:t>the</w:t>
      </w:r>
      <w:r>
        <w:rPr>
          <w:rFonts w:ascii="Arial" w:hAnsi="Arial"/>
        </w:rPr>
        <w:t xml:space="preserve"> </w:t>
      </w:r>
      <w:r w:rsidR="00A94B0B">
        <w:rPr>
          <w:rFonts w:ascii="Arial" w:hAnsi="Arial"/>
        </w:rPr>
        <w:t>F</w:t>
      </w:r>
      <w:r>
        <w:rPr>
          <w:rFonts w:ascii="Arial" w:hAnsi="Arial"/>
        </w:rPr>
        <w:t xml:space="preserve">ace of </w:t>
      </w:r>
      <w:r w:rsidR="00A94B0B">
        <w:rPr>
          <w:rFonts w:ascii="Arial" w:hAnsi="Arial"/>
        </w:rPr>
        <w:t>C</w:t>
      </w:r>
      <w:r>
        <w:rPr>
          <w:rFonts w:ascii="Arial" w:hAnsi="Arial"/>
        </w:rPr>
        <w:t xml:space="preserve">ancer, a podcast from Paxman. In </w:t>
      </w:r>
      <w:r w:rsidR="00A94B0B">
        <w:rPr>
          <w:rFonts w:ascii="Arial" w:hAnsi="Arial"/>
        </w:rPr>
        <w:t>Ser</w:t>
      </w:r>
      <w:r>
        <w:rPr>
          <w:rFonts w:ascii="Arial" w:hAnsi="Arial"/>
        </w:rPr>
        <w:t xml:space="preserve">ies </w:t>
      </w:r>
      <w:r w:rsidR="00A94B0B">
        <w:rPr>
          <w:rFonts w:ascii="Arial" w:hAnsi="Arial"/>
        </w:rPr>
        <w:t>Two</w:t>
      </w:r>
      <w:r>
        <w:rPr>
          <w:rFonts w:ascii="Arial" w:hAnsi="Arial"/>
        </w:rPr>
        <w:t xml:space="preserve">, we're going to be bringing you a selection of inspiring conversations from our </w:t>
      </w:r>
      <w:r w:rsidR="00A94B0B">
        <w:rPr>
          <w:rFonts w:ascii="Arial" w:hAnsi="Arial"/>
        </w:rPr>
        <w:t>Scalp</w:t>
      </w:r>
      <w:r>
        <w:rPr>
          <w:rFonts w:ascii="Arial" w:hAnsi="Arial"/>
        </w:rPr>
        <w:t xml:space="preserve"> </w:t>
      </w:r>
      <w:r w:rsidR="00A94B0B">
        <w:rPr>
          <w:rFonts w:ascii="Arial" w:hAnsi="Arial"/>
        </w:rPr>
        <w:t>C</w:t>
      </w:r>
      <w:r>
        <w:rPr>
          <w:rFonts w:ascii="Arial" w:hAnsi="Arial"/>
        </w:rPr>
        <w:t xml:space="preserve">ooling </w:t>
      </w:r>
      <w:r w:rsidR="00A94B0B">
        <w:rPr>
          <w:rFonts w:ascii="Arial" w:hAnsi="Arial"/>
        </w:rPr>
        <w:t>Summit</w:t>
      </w:r>
      <w:r>
        <w:rPr>
          <w:rFonts w:ascii="Arial" w:hAnsi="Arial"/>
        </w:rPr>
        <w:t xml:space="preserve">. The </w:t>
      </w:r>
      <w:r w:rsidR="00A94B0B">
        <w:rPr>
          <w:rFonts w:ascii="Arial" w:hAnsi="Arial"/>
        </w:rPr>
        <w:t>Summit</w:t>
      </w:r>
      <w:r>
        <w:rPr>
          <w:rFonts w:ascii="Arial" w:hAnsi="Arial"/>
        </w:rPr>
        <w:t xml:space="preserve"> brought together a range of global thought leaders across cancer care, covering everything from the psychosocial impact of chemotherapy to equitable cancer care access. If you want to hear more just head to scalpcoolingsummit.com.</w:t>
      </w:r>
    </w:p>
    <w:p w14:paraId="693AB507" w14:textId="77777777" w:rsidR="00A2739C" w:rsidRDefault="00A2739C">
      <w:pPr>
        <w:spacing w:after="0"/>
      </w:pPr>
    </w:p>
    <w:p w14:paraId="0C3FBE77" w14:textId="77777777" w:rsidR="00A2739C" w:rsidRDefault="00BC7199">
      <w:pPr>
        <w:spacing w:after="0"/>
      </w:pPr>
      <w:r>
        <w:rPr>
          <w:rFonts w:ascii="Arial" w:hAnsi="Arial"/>
          <w:color w:val="5D7284"/>
        </w:rPr>
        <w:t>00:35</w:t>
      </w:r>
      <w:r w:rsidR="006E3E07">
        <w:rPr>
          <w:rFonts w:ascii="Arial" w:hAnsi="Arial"/>
          <w:color w:val="5D7284"/>
        </w:rPr>
        <w:t>: Voiceover</w:t>
      </w:r>
    </w:p>
    <w:p w14:paraId="047A8472" w14:textId="77777777" w:rsidR="00A2739C" w:rsidRDefault="00BC7199">
      <w:pPr>
        <w:spacing w:after="0"/>
      </w:pPr>
      <w:r>
        <w:rPr>
          <w:rFonts w:ascii="Arial" w:hAnsi="Arial"/>
        </w:rPr>
        <w:t>In this episode of The Summit Series, Dr. Lindsey Peterson sits down with a multidisciplinary group of physicians to discuss the wider protocols within chemotherapy side effect management. They consider the inherent challenges in integrating practices such as scalp cooling, and they discussed their tried and tested approaches, detailed workflows</w:t>
      </w:r>
      <w:r w:rsidR="006E3E07">
        <w:rPr>
          <w:rFonts w:ascii="Arial" w:hAnsi="Arial"/>
        </w:rPr>
        <w:t>,</w:t>
      </w:r>
      <w:r>
        <w:rPr>
          <w:rFonts w:ascii="Arial" w:hAnsi="Arial"/>
        </w:rPr>
        <w:t xml:space="preserve"> and the importance of interdisciplinary </w:t>
      </w:r>
      <w:r w:rsidR="006E3E07">
        <w:rPr>
          <w:rFonts w:ascii="Arial" w:hAnsi="Arial"/>
        </w:rPr>
        <w:t>buy-in</w:t>
      </w:r>
      <w:r>
        <w:rPr>
          <w:rFonts w:ascii="Arial" w:hAnsi="Arial"/>
        </w:rPr>
        <w:t xml:space="preserve"> within their respective medical institutions. Finally, our experts discussed the tangible impacts they're seeing on outcomes, and how in parallel</w:t>
      </w:r>
      <w:r w:rsidR="006E3E07">
        <w:rPr>
          <w:rFonts w:ascii="Arial" w:hAnsi="Arial"/>
        </w:rPr>
        <w:t xml:space="preserve">, this </w:t>
      </w:r>
      <w:r>
        <w:rPr>
          <w:rFonts w:ascii="Arial" w:hAnsi="Arial"/>
        </w:rPr>
        <w:t xml:space="preserve">is empowering </w:t>
      </w:r>
      <w:r w:rsidR="006E3E07">
        <w:rPr>
          <w:rFonts w:ascii="Arial" w:hAnsi="Arial"/>
        </w:rPr>
        <w:t>their</w:t>
      </w:r>
      <w:r>
        <w:rPr>
          <w:rFonts w:ascii="Arial" w:hAnsi="Arial"/>
        </w:rPr>
        <w:t xml:space="preserve"> patients as a result.</w:t>
      </w:r>
    </w:p>
    <w:p w14:paraId="6B37B924" w14:textId="77777777" w:rsidR="00A2739C" w:rsidRDefault="00A2739C">
      <w:pPr>
        <w:spacing w:after="0"/>
      </w:pPr>
    </w:p>
    <w:p w14:paraId="53C68EF7" w14:textId="77777777" w:rsidR="00A2739C" w:rsidRDefault="00BC7199">
      <w:pPr>
        <w:spacing w:after="0"/>
      </w:pPr>
      <w:r>
        <w:rPr>
          <w:rFonts w:ascii="Arial" w:hAnsi="Arial"/>
          <w:color w:val="5D7284"/>
        </w:rPr>
        <w:t>01:21</w:t>
      </w:r>
      <w:r w:rsidR="006E3E07">
        <w:rPr>
          <w:rFonts w:ascii="Arial" w:hAnsi="Arial"/>
          <w:color w:val="5D7284"/>
        </w:rPr>
        <w:t>: Dr. Lindsay Peterson</w:t>
      </w:r>
    </w:p>
    <w:p w14:paraId="0367815C" w14:textId="77777777" w:rsidR="00A2739C" w:rsidRDefault="00BC7199">
      <w:pPr>
        <w:spacing w:after="0"/>
      </w:pPr>
      <w:r>
        <w:rPr>
          <w:rFonts w:ascii="Arial" w:hAnsi="Arial"/>
        </w:rPr>
        <w:t xml:space="preserve">Welcome everyone. We are here today to talk about the importance of protocols in terms of achieving efficacious scalp cooling. My name is Lindsay Peterson. I am a medical oncologist at the Washington University School of Medicine in St. Louis, Missouri. We've been offering scalp cooling to our patients for a few years now. We think it's a very important tool to be able to offer to our patients who are receiving chemotherapy in terms of trying to reduce </w:t>
      </w:r>
      <w:r w:rsidR="006E3E07">
        <w:rPr>
          <w:rFonts w:ascii="Arial" w:hAnsi="Arial"/>
        </w:rPr>
        <w:t>chemotherapy-induced</w:t>
      </w:r>
      <w:r>
        <w:rPr>
          <w:rFonts w:ascii="Arial" w:hAnsi="Arial"/>
        </w:rPr>
        <w:t xml:space="preserve"> alopecia. We'll start with introductions.</w:t>
      </w:r>
    </w:p>
    <w:p w14:paraId="34DA61EA" w14:textId="77777777" w:rsidR="00A2739C" w:rsidRDefault="00A2739C">
      <w:pPr>
        <w:spacing w:after="0"/>
      </w:pPr>
    </w:p>
    <w:p w14:paraId="38EB3064" w14:textId="77777777" w:rsidR="00A2739C" w:rsidRDefault="00BC7199">
      <w:pPr>
        <w:spacing w:after="0"/>
      </w:pPr>
      <w:r>
        <w:rPr>
          <w:rFonts w:ascii="Arial" w:hAnsi="Arial"/>
          <w:color w:val="5D7284"/>
        </w:rPr>
        <w:t>01:49</w:t>
      </w:r>
      <w:r w:rsidR="006E3E07">
        <w:rPr>
          <w:rFonts w:ascii="Arial" w:hAnsi="Arial"/>
          <w:color w:val="5D7284"/>
        </w:rPr>
        <w:t>: Dr. Steven Isakoff</w:t>
      </w:r>
    </w:p>
    <w:p w14:paraId="31AC32C3" w14:textId="77777777" w:rsidR="00A2739C" w:rsidRDefault="00BC7199">
      <w:pPr>
        <w:spacing w:after="0"/>
      </w:pPr>
      <w:r>
        <w:rPr>
          <w:rFonts w:ascii="Arial" w:hAnsi="Arial"/>
        </w:rPr>
        <w:t xml:space="preserve">My name is </w:t>
      </w:r>
      <w:r w:rsidR="006E3E07">
        <w:rPr>
          <w:rFonts w:ascii="Arial" w:hAnsi="Arial"/>
        </w:rPr>
        <w:t>Steve Isakoff</w:t>
      </w:r>
      <w:r>
        <w:rPr>
          <w:rFonts w:ascii="Arial" w:hAnsi="Arial"/>
        </w:rPr>
        <w:t xml:space="preserve"> cos I'm a breast medical oncologist at Mass General Cancer Centre in Boston. And my primary interest is in clinical research, primarily in </w:t>
      </w:r>
      <w:r w:rsidR="006E3E07">
        <w:rPr>
          <w:rFonts w:ascii="Arial" w:hAnsi="Arial"/>
        </w:rPr>
        <w:t>triple-negative</w:t>
      </w:r>
      <w:r>
        <w:rPr>
          <w:rFonts w:ascii="Arial" w:hAnsi="Arial"/>
        </w:rPr>
        <w:t xml:space="preserve"> breast cancer and focusing on novel therapies. We've been interested in scalp cooling in general for about eight years, and we've treated several 100 patients over the last few years.</w:t>
      </w:r>
    </w:p>
    <w:p w14:paraId="362432CA" w14:textId="77777777" w:rsidR="00A2739C" w:rsidRDefault="00A2739C">
      <w:pPr>
        <w:spacing w:after="0"/>
      </w:pPr>
    </w:p>
    <w:p w14:paraId="25BD41F5" w14:textId="77777777" w:rsidR="00A2739C" w:rsidRDefault="00BC7199">
      <w:pPr>
        <w:spacing w:after="0"/>
      </w:pPr>
      <w:r>
        <w:rPr>
          <w:rFonts w:ascii="Arial" w:hAnsi="Arial"/>
          <w:color w:val="5D7284"/>
        </w:rPr>
        <w:t>02:07</w:t>
      </w:r>
      <w:r w:rsidR="006E3E07">
        <w:rPr>
          <w:rFonts w:ascii="Arial" w:hAnsi="Arial"/>
          <w:color w:val="5D7284"/>
        </w:rPr>
        <w:t xml:space="preserve">: Dr. </w:t>
      </w:r>
      <w:r w:rsidR="006E3E07" w:rsidRPr="006E3E07">
        <w:rPr>
          <w:rFonts w:ascii="Arial" w:hAnsi="Arial"/>
          <w:color w:val="365F91" w:themeColor="accent1" w:themeShade="BF"/>
        </w:rPr>
        <w:t>Corina van den Hurk</w:t>
      </w:r>
      <w:r w:rsidR="006E3E07" w:rsidRPr="006E3E07">
        <w:rPr>
          <w:rFonts w:ascii="Arial" w:hAnsi="Arial"/>
          <w:b/>
          <w:color w:val="365F91" w:themeColor="accent1" w:themeShade="BF"/>
        </w:rPr>
        <w:t xml:space="preserve">  </w:t>
      </w:r>
    </w:p>
    <w:p w14:paraId="68980DEC" w14:textId="77777777" w:rsidR="00A2739C" w:rsidRDefault="00BC7199">
      <w:pPr>
        <w:spacing w:after="0"/>
      </w:pPr>
      <w:r>
        <w:rPr>
          <w:rFonts w:ascii="Arial" w:hAnsi="Arial"/>
        </w:rPr>
        <w:t xml:space="preserve">Hi, I'm </w:t>
      </w:r>
      <w:r w:rsidR="006E3E07">
        <w:rPr>
          <w:rFonts w:ascii="Arial" w:hAnsi="Arial"/>
        </w:rPr>
        <w:t>Corina van den Hurk</w:t>
      </w:r>
      <w:r>
        <w:rPr>
          <w:rFonts w:ascii="Arial" w:hAnsi="Arial"/>
        </w:rPr>
        <w:t xml:space="preserve">. I'm a researcher at the Netherlands Comprehensive Cancer </w:t>
      </w:r>
      <w:r w:rsidR="004D3636">
        <w:rPr>
          <w:rFonts w:ascii="Arial" w:hAnsi="Arial"/>
        </w:rPr>
        <w:t>Organization</w:t>
      </w:r>
      <w:r>
        <w:rPr>
          <w:rFonts w:ascii="Arial" w:hAnsi="Arial"/>
        </w:rPr>
        <w:t xml:space="preserve">. I'm </w:t>
      </w:r>
      <w:r w:rsidR="004D3636">
        <w:rPr>
          <w:rFonts w:ascii="Arial" w:hAnsi="Arial"/>
        </w:rPr>
        <w:t>in</w:t>
      </w:r>
      <w:r>
        <w:rPr>
          <w:rFonts w:ascii="Arial" w:hAnsi="Arial"/>
        </w:rPr>
        <w:t xml:space="preserve"> the field of scalp cooling </w:t>
      </w:r>
      <w:r w:rsidR="006E3E07">
        <w:rPr>
          <w:rFonts w:ascii="Arial" w:hAnsi="Arial"/>
        </w:rPr>
        <w:t>for</w:t>
      </w:r>
      <w:r>
        <w:rPr>
          <w:rFonts w:ascii="Arial" w:hAnsi="Arial"/>
        </w:rPr>
        <w:t xml:space="preserve"> two decades already, I introduced scalp cooling in the Netherlands and we did quite some research on the topic.</w:t>
      </w:r>
    </w:p>
    <w:p w14:paraId="2C5B003C" w14:textId="77777777" w:rsidR="00A2739C" w:rsidRDefault="00A2739C">
      <w:pPr>
        <w:spacing w:after="0"/>
      </w:pPr>
    </w:p>
    <w:p w14:paraId="3A24CE0C" w14:textId="77777777" w:rsidR="006E3E07" w:rsidRDefault="006E3E07">
      <w:pPr>
        <w:spacing w:after="0"/>
        <w:rPr>
          <w:rFonts w:ascii="Arial" w:hAnsi="Arial"/>
          <w:color w:val="5D7284"/>
        </w:rPr>
      </w:pPr>
    </w:p>
    <w:p w14:paraId="31016A71" w14:textId="77777777" w:rsidR="006E3E07" w:rsidRDefault="006E3E07">
      <w:pPr>
        <w:spacing w:after="0"/>
        <w:rPr>
          <w:rFonts w:ascii="Arial" w:hAnsi="Arial"/>
          <w:color w:val="5D7284"/>
        </w:rPr>
      </w:pPr>
    </w:p>
    <w:p w14:paraId="1E5D40DA" w14:textId="77777777" w:rsidR="006E3E07" w:rsidRDefault="006E3E07">
      <w:pPr>
        <w:spacing w:after="0"/>
        <w:rPr>
          <w:rFonts w:ascii="Arial" w:hAnsi="Arial"/>
          <w:color w:val="5D7284"/>
        </w:rPr>
      </w:pPr>
    </w:p>
    <w:p w14:paraId="7A8DAFD4" w14:textId="77777777" w:rsidR="006E3E07" w:rsidRDefault="006E3E07">
      <w:pPr>
        <w:spacing w:after="0"/>
        <w:rPr>
          <w:rFonts w:ascii="Arial" w:hAnsi="Arial"/>
          <w:color w:val="5D7284"/>
        </w:rPr>
      </w:pPr>
    </w:p>
    <w:p w14:paraId="289F408B" w14:textId="77777777" w:rsidR="006E3E07" w:rsidRDefault="006E3E07">
      <w:pPr>
        <w:spacing w:after="0"/>
        <w:rPr>
          <w:rFonts w:ascii="Arial" w:hAnsi="Arial"/>
          <w:color w:val="5D7284"/>
        </w:rPr>
      </w:pPr>
    </w:p>
    <w:p w14:paraId="007BD6F6" w14:textId="77777777" w:rsidR="00A2739C" w:rsidRDefault="00BC7199">
      <w:pPr>
        <w:spacing w:after="0"/>
      </w:pPr>
      <w:r>
        <w:rPr>
          <w:rFonts w:ascii="Arial" w:hAnsi="Arial"/>
          <w:color w:val="5D7284"/>
        </w:rPr>
        <w:t>02:21</w:t>
      </w:r>
      <w:r w:rsidR="006E3E07">
        <w:rPr>
          <w:rFonts w:ascii="Arial" w:hAnsi="Arial"/>
          <w:color w:val="5D7284"/>
        </w:rPr>
        <w:t>: Mikel Ross</w:t>
      </w:r>
    </w:p>
    <w:p w14:paraId="29F25344" w14:textId="77777777" w:rsidR="00A2739C" w:rsidRDefault="00BC7199">
      <w:pPr>
        <w:spacing w:after="0"/>
      </w:pPr>
      <w:r>
        <w:rPr>
          <w:rFonts w:ascii="Arial" w:hAnsi="Arial"/>
        </w:rPr>
        <w:t xml:space="preserve">Hi, my name is </w:t>
      </w:r>
      <w:r w:rsidR="006E3E07">
        <w:rPr>
          <w:rFonts w:ascii="Arial" w:hAnsi="Arial"/>
        </w:rPr>
        <w:t>Mikel</w:t>
      </w:r>
      <w:r>
        <w:rPr>
          <w:rFonts w:ascii="Arial" w:hAnsi="Arial"/>
        </w:rPr>
        <w:t xml:space="preserve"> Ross. I'm a nurse practitioner </w:t>
      </w:r>
      <w:r w:rsidR="006E3E07">
        <w:rPr>
          <w:rFonts w:ascii="Arial" w:hAnsi="Arial"/>
        </w:rPr>
        <w:t>in</w:t>
      </w:r>
      <w:r>
        <w:rPr>
          <w:rFonts w:ascii="Arial" w:hAnsi="Arial"/>
        </w:rPr>
        <w:t xml:space="preserve"> the breast Medicine Service at Memorial Sloan Kettering Cancer Centre. My interest in scalp cooling really started as I was doing my graduate work and for the nursing research question and we were asked to look into a topic. And at that time, it was 2015. And it was very serendipitous that at that time in 2015, we were really starting to get some data from protocols. So I feel this session is just so ripe in terms of once the data for protocols became available, then the confidence to move forward with scalp cooling in the clinical setting was there. And so as a result of that research, I was able to be part of the group that actually brought and spearheaded bringing scalp cooling to Memorial Sloan Kettering Cancer Centre.</w:t>
      </w:r>
    </w:p>
    <w:p w14:paraId="50711E83" w14:textId="77777777" w:rsidR="00A2739C" w:rsidRDefault="00A2739C">
      <w:pPr>
        <w:spacing w:after="0"/>
      </w:pPr>
    </w:p>
    <w:p w14:paraId="1EAC5F85" w14:textId="77777777" w:rsidR="00A2739C" w:rsidRDefault="00BC7199">
      <w:pPr>
        <w:spacing w:after="0"/>
      </w:pPr>
      <w:r>
        <w:rPr>
          <w:rFonts w:ascii="Arial" w:hAnsi="Arial"/>
          <w:color w:val="5D7284"/>
        </w:rPr>
        <w:t>03:06</w:t>
      </w:r>
      <w:r w:rsidR="006E3E07">
        <w:rPr>
          <w:rFonts w:ascii="Arial" w:hAnsi="Arial"/>
          <w:color w:val="5D7284"/>
        </w:rPr>
        <w:t>: Elisa Mills</w:t>
      </w:r>
    </w:p>
    <w:p w14:paraId="55D93DE4" w14:textId="77777777" w:rsidR="00A2739C" w:rsidRDefault="00BC7199">
      <w:pPr>
        <w:spacing w:after="0"/>
      </w:pPr>
      <w:r>
        <w:rPr>
          <w:rFonts w:ascii="Arial" w:hAnsi="Arial"/>
        </w:rPr>
        <w:t xml:space="preserve">My name is Lisa Mills, I'm the </w:t>
      </w:r>
      <w:r w:rsidR="004D3636">
        <w:rPr>
          <w:rFonts w:ascii="Arial" w:hAnsi="Arial"/>
        </w:rPr>
        <w:t>interim</w:t>
      </w:r>
      <w:r>
        <w:rPr>
          <w:rFonts w:ascii="Arial" w:hAnsi="Arial"/>
        </w:rPr>
        <w:t xml:space="preserve"> quality lead for </w:t>
      </w:r>
      <w:r w:rsidR="004D3636" w:rsidRPr="004D3636">
        <w:rPr>
          <w:rFonts w:ascii="Arial" w:hAnsi="Arial"/>
        </w:rPr>
        <w:t>Cancer Services</w:t>
      </w:r>
      <w:r w:rsidR="004D3636">
        <w:rPr>
          <w:rFonts w:ascii="Arial" w:hAnsi="Arial"/>
        </w:rPr>
        <w:t xml:space="preserve"> at</w:t>
      </w:r>
      <w:r w:rsidR="004D3636" w:rsidRPr="004D3636">
        <w:rPr>
          <w:rFonts w:ascii="Arial" w:hAnsi="Arial"/>
        </w:rPr>
        <w:t xml:space="preserve"> Nuffield Health</w:t>
      </w:r>
      <w:r>
        <w:rPr>
          <w:rFonts w:ascii="Arial" w:hAnsi="Arial"/>
        </w:rPr>
        <w:t>. I've been using scalp cooling pretty much the whole part of my career, but Paxman and other systems</w:t>
      </w:r>
      <w:r w:rsidR="004D3636">
        <w:rPr>
          <w:rFonts w:ascii="Arial" w:hAnsi="Arial"/>
        </w:rPr>
        <w:t>,</w:t>
      </w:r>
      <w:r>
        <w:rPr>
          <w:rFonts w:ascii="Arial" w:hAnsi="Arial"/>
        </w:rPr>
        <w:t xml:space="preserve"> and from my perspective, I suppose one of the biggest </w:t>
      </w:r>
      <w:r w:rsidR="004D3636">
        <w:rPr>
          <w:rFonts w:ascii="Arial" w:hAnsi="Arial"/>
        </w:rPr>
        <w:t>things</w:t>
      </w:r>
      <w:r>
        <w:rPr>
          <w:rFonts w:ascii="Arial" w:hAnsi="Arial"/>
        </w:rPr>
        <w:t xml:space="preserve"> for being a quality lead is supporting patients throughout their journey.</w:t>
      </w:r>
    </w:p>
    <w:p w14:paraId="0A284619" w14:textId="77777777" w:rsidR="00A2739C" w:rsidRDefault="00A2739C">
      <w:pPr>
        <w:spacing w:after="0"/>
      </w:pPr>
    </w:p>
    <w:p w14:paraId="4615E0A2" w14:textId="77777777" w:rsidR="00A2739C" w:rsidRDefault="00BC7199">
      <w:pPr>
        <w:spacing w:after="0"/>
      </w:pPr>
      <w:r>
        <w:rPr>
          <w:rFonts w:ascii="Arial" w:hAnsi="Arial"/>
          <w:color w:val="5D7284"/>
        </w:rPr>
        <w:t>03:23</w:t>
      </w:r>
      <w:r w:rsidR="006E3E07">
        <w:rPr>
          <w:rFonts w:ascii="Arial" w:hAnsi="Arial"/>
          <w:color w:val="5D7284"/>
        </w:rPr>
        <w:t>: Dr</w:t>
      </w:r>
      <w:r w:rsidR="004D3636">
        <w:rPr>
          <w:rFonts w:ascii="Arial" w:hAnsi="Arial"/>
          <w:color w:val="5D7284"/>
        </w:rPr>
        <w:t>.</w:t>
      </w:r>
      <w:r w:rsidR="006E3E07">
        <w:rPr>
          <w:rFonts w:ascii="Arial" w:hAnsi="Arial"/>
          <w:color w:val="5D7284"/>
        </w:rPr>
        <w:t xml:space="preserve"> Lindsay Peterson</w:t>
      </w:r>
    </w:p>
    <w:p w14:paraId="50577F7E" w14:textId="77777777" w:rsidR="00A2739C" w:rsidRPr="006D1752" w:rsidRDefault="00BC7199">
      <w:pPr>
        <w:spacing w:after="0"/>
      </w:pPr>
      <w:r w:rsidRPr="006D1752">
        <w:rPr>
          <w:rFonts w:ascii="Arial" w:hAnsi="Arial"/>
        </w:rPr>
        <w:t xml:space="preserve">And so you know, one of the things I think that we want to highlight is that </w:t>
      </w:r>
      <w:r w:rsidR="004D3636" w:rsidRPr="006D1752">
        <w:rPr>
          <w:rFonts w:ascii="Arial" w:hAnsi="Arial"/>
        </w:rPr>
        <w:t>scalp cooling</w:t>
      </w:r>
      <w:r w:rsidRPr="006D1752">
        <w:rPr>
          <w:rFonts w:ascii="Arial" w:hAnsi="Arial"/>
        </w:rPr>
        <w:t xml:space="preserve"> has come a long way from when patients had to initially bring their own equipment and worry about transferring one cap to another, as one would lose its cooling. And the ability to deliver scalp cooling now in a much more effective manner. It has really been wonderful for patients and has allowed us to use it on a much larger </w:t>
      </w:r>
      <w:r w:rsidR="006E3E07" w:rsidRPr="006D1752">
        <w:rPr>
          <w:rFonts w:ascii="Arial" w:hAnsi="Arial"/>
        </w:rPr>
        <w:t>scale</w:t>
      </w:r>
      <w:r w:rsidRPr="006D1752">
        <w:rPr>
          <w:rFonts w:ascii="Arial" w:hAnsi="Arial"/>
        </w:rPr>
        <w:t xml:space="preserve">. And although we have come a long way, and although it is a much easier process than it was in the beginning, is still important to have protocols in place to make sure that we're giving patients the best opportunity to really come out with an outcome that they're pleased with. And so you know, one of the things is that everyone has a role in scalp cooling, the patient has a role. The nursing staff has a role and the physician has a role. And so one of the first things I want to talk about is just hearing from everyone how that works at your own institution, and who takes on what roles to make sure that the patients have the best experience possible. Dr. </w:t>
      </w:r>
      <w:r w:rsidR="006E3E07" w:rsidRPr="006D1752">
        <w:rPr>
          <w:rFonts w:ascii="Arial" w:hAnsi="Arial"/>
        </w:rPr>
        <w:t>Isakoff</w:t>
      </w:r>
      <w:r w:rsidRPr="006D1752">
        <w:rPr>
          <w:rFonts w:ascii="Arial" w:hAnsi="Arial"/>
        </w:rPr>
        <w:t xml:space="preserve"> would you like to start</w:t>
      </w:r>
      <w:r w:rsidR="006E3E07" w:rsidRPr="006D1752">
        <w:rPr>
          <w:rFonts w:ascii="Arial" w:hAnsi="Arial"/>
        </w:rPr>
        <w:t>?</w:t>
      </w:r>
    </w:p>
    <w:p w14:paraId="47C2DA0B" w14:textId="77777777" w:rsidR="00A2739C" w:rsidRPr="006D1752" w:rsidRDefault="00A2739C">
      <w:pPr>
        <w:spacing w:after="0"/>
      </w:pPr>
    </w:p>
    <w:p w14:paraId="1933A699" w14:textId="77777777" w:rsidR="00A2739C" w:rsidRPr="006D1752" w:rsidRDefault="00BC7199">
      <w:pPr>
        <w:spacing w:after="0"/>
      </w:pPr>
      <w:r w:rsidRPr="006D1752">
        <w:rPr>
          <w:rFonts w:ascii="Arial" w:hAnsi="Arial"/>
          <w:color w:val="5D7284"/>
        </w:rPr>
        <w:t>04:27</w:t>
      </w:r>
      <w:r w:rsidR="006E3E07" w:rsidRPr="006D1752">
        <w:rPr>
          <w:rFonts w:ascii="Arial" w:hAnsi="Arial"/>
          <w:color w:val="5D7284"/>
        </w:rPr>
        <w:t>: Dr Steven Isakoff</w:t>
      </w:r>
    </w:p>
    <w:p w14:paraId="6D8B03CF" w14:textId="77777777" w:rsidR="006E3E07" w:rsidRPr="006D1752" w:rsidRDefault="004D3636">
      <w:pPr>
        <w:spacing w:after="0"/>
        <w:rPr>
          <w:rFonts w:ascii="Arial" w:hAnsi="Arial"/>
        </w:rPr>
      </w:pPr>
      <w:r w:rsidRPr="006D1752">
        <w:rPr>
          <w:rFonts w:ascii="Arial" w:hAnsi="Arial"/>
        </w:rPr>
        <w:t>So,</w:t>
      </w:r>
      <w:r w:rsidR="00BC7199" w:rsidRPr="006D1752">
        <w:rPr>
          <w:rFonts w:ascii="Arial" w:hAnsi="Arial"/>
        </w:rPr>
        <w:t xml:space="preserve"> I completely agree that protocols are very important. I think like anything else. Repetition breeds consistency and really can help improve the outcome. So when we started our </w:t>
      </w:r>
      <w:r w:rsidR="006E3E07" w:rsidRPr="006D1752">
        <w:rPr>
          <w:rFonts w:ascii="Arial" w:hAnsi="Arial"/>
        </w:rPr>
        <w:t>program</w:t>
      </w:r>
      <w:r w:rsidR="00BC7199" w:rsidRPr="006D1752">
        <w:rPr>
          <w:rFonts w:ascii="Arial" w:hAnsi="Arial"/>
        </w:rPr>
        <w:t xml:space="preserve">, we actually started having </w:t>
      </w:r>
      <w:r w:rsidR="006E3E07" w:rsidRPr="006D1752">
        <w:rPr>
          <w:rFonts w:ascii="Arial" w:hAnsi="Arial"/>
        </w:rPr>
        <w:t xml:space="preserve">a scalp cooling program meeting </w:t>
      </w:r>
      <w:r w:rsidR="00BC7199" w:rsidRPr="006D1752">
        <w:rPr>
          <w:rFonts w:ascii="Arial" w:hAnsi="Arial"/>
        </w:rPr>
        <w:t>and we would meet actually monthly involving all the stakeholders. We have representation from the infusion room nursing staff from the scheduling staff. We had a program coordinator slash research assistant who helped organi</w:t>
      </w:r>
      <w:r w:rsidR="006E3E07" w:rsidRPr="006D1752">
        <w:rPr>
          <w:rFonts w:ascii="Arial" w:hAnsi="Arial"/>
        </w:rPr>
        <w:t>z</w:t>
      </w:r>
      <w:r w:rsidR="00BC7199" w:rsidRPr="006D1752">
        <w:rPr>
          <w:rFonts w:ascii="Arial" w:hAnsi="Arial"/>
        </w:rPr>
        <w:t xml:space="preserve">e things. We had our practice nurses in the clinic, and we talked about what workflows worked best and sort of what roles and so as an example, we've established a system and a workflow </w:t>
      </w:r>
      <w:r w:rsidR="006E3E07" w:rsidRPr="006D1752">
        <w:rPr>
          <w:rFonts w:ascii="Arial" w:hAnsi="Arial"/>
        </w:rPr>
        <w:t>whereas</w:t>
      </w:r>
      <w:r w:rsidR="00BC7199" w:rsidRPr="006D1752">
        <w:rPr>
          <w:rFonts w:ascii="Arial" w:hAnsi="Arial"/>
        </w:rPr>
        <w:t xml:space="preserve"> the provider, either the MD or the NP whoever's meeting the patient brings up the idea of scalp cooling, and does a little </w:t>
      </w:r>
    </w:p>
    <w:p w14:paraId="091E204D" w14:textId="77777777" w:rsidR="006E3E07" w:rsidRPr="006D1752" w:rsidRDefault="006E3E07">
      <w:pPr>
        <w:spacing w:after="0"/>
        <w:rPr>
          <w:rFonts w:ascii="Arial" w:hAnsi="Arial"/>
        </w:rPr>
      </w:pPr>
    </w:p>
    <w:p w14:paraId="63C9E670" w14:textId="77777777" w:rsidR="006E3E07" w:rsidRPr="006D1752" w:rsidRDefault="006E3E07">
      <w:pPr>
        <w:spacing w:after="0"/>
        <w:rPr>
          <w:rFonts w:ascii="Arial" w:hAnsi="Arial"/>
        </w:rPr>
      </w:pPr>
    </w:p>
    <w:p w14:paraId="539A46EE" w14:textId="77777777" w:rsidR="006E3E07" w:rsidRPr="006D1752" w:rsidRDefault="006E3E07">
      <w:pPr>
        <w:spacing w:after="0"/>
        <w:rPr>
          <w:rFonts w:ascii="Arial" w:hAnsi="Arial"/>
        </w:rPr>
      </w:pPr>
    </w:p>
    <w:p w14:paraId="609FF60B" w14:textId="77777777" w:rsidR="006E3E07" w:rsidRPr="006D1752" w:rsidRDefault="006E3E07">
      <w:pPr>
        <w:spacing w:after="0"/>
        <w:rPr>
          <w:rFonts w:ascii="Arial" w:hAnsi="Arial"/>
        </w:rPr>
      </w:pPr>
    </w:p>
    <w:p w14:paraId="73AEFF2D" w14:textId="77777777" w:rsidR="006E3E07" w:rsidRPr="006D1752" w:rsidRDefault="006E3E07">
      <w:pPr>
        <w:spacing w:after="0"/>
        <w:rPr>
          <w:rFonts w:ascii="Arial" w:hAnsi="Arial"/>
        </w:rPr>
      </w:pPr>
    </w:p>
    <w:p w14:paraId="1B8052DE" w14:textId="77777777" w:rsidR="006E3E07" w:rsidRPr="006D1752" w:rsidRDefault="006E3E07">
      <w:pPr>
        <w:spacing w:after="0"/>
        <w:rPr>
          <w:rFonts w:ascii="Arial" w:hAnsi="Arial"/>
        </w:rPr>
      </w:pPr>
    </w:p>
    <w:p w14:paraId="24F7C952" w14:textId="77777777" w:rsidR="00A2739C" w:rsidRPr="006D1752" w:rsidRDefault="00BC7199">
      <w:pPr>
        <w:spacing w:after="0"/>
      </w:pPr>
      <w:r w:rsidRPr="006D1752">
        <w:rPr>
          <w:rFonts w:ascii="Arial" w:hAnsi="Arial"/>
        </w:rPr>
        <w:t>introduction within we've established a process where our practice nurses can then be called in real time on the fly without a scheduled appointment, to come in and do the fitting and go over some of the initial information. We very strongly encourage patients to review the materials to practice putting on the cap at least several times, three times before they come in, watch all the videos. And I think as much preparatory work and sort of consistency that way, can really help improve the experience for the patient, number one, because it can reduce the anxiety on the day of treatment, but also improve the outcome. So that's sort of been our approach.</w:t>
      </w:r>
    </w:p>
    <w:p w14:paraId="50F30AE1" w14:textId="77777777" w:rsidR="00A2739C" w:rsidRPr="006D1752" w:rsidRDefault="00A2739C">
      <w:pPr>
        <w:spacing w:after="0"/>
      </w:pPr>
    </w:p>
    <w:p w14:paraId="16F54D81" w14:textId="77777777" w:rsidR="00A2739C" w:rsidRPr="006D1752" w:rsidRDefault="00BC7199">
      <w:pPr>
        <w:spacing w:after="0"/>
      </w:pPr>
      <w:r w:rsidRPr="006D1752">
        <w:rPr>
          <w:rFonts w:ascii="Arial" w:hAnsi="Arial"/>
          <w:color w:val="5D7284"/>
        </w:rPr>
        <w:t>05:49</w:t>
      </w:r>
      <w:r w:rsidR="006E3E07" w:rsidRPr="006D1752">
        <w:rPr>
          <w:rFonts w:ascii="Arial" w:hAnsi="Arial"/>
          <w:color w:val="5D7284"/>
        </w:rPr>
        <w:t>: Mikel Ross</w:t>
      </w:r>
    </w:p>
    <w:p w14:paraId="5BAB19B0" w14:textId="77777777" w:rsidR="00A2739C" w:rsidRPr="006D1752" w:rsidRDefault="00BC7199">
      <w:pPr>
        <w:spacing w:after="0"/>
      </w:pPr>
      <w:r w:rsidRPr="006D1752">
        <w:rPr>
          <w:rFonts w:ascii="Arial" w:hAnsi="Arial"/>
        </w:rPr>
        <w:t xml:space="preserve">We have a workflow that's very similar to that as outlined by Dr. </w:t>
      </w:r>
      <w:r w:rsidR="006E3E07" w:rsidRPr="006D1752">
        <w:rPr>
          <w:rFonts w:ascii="Arial" w:hAnsi="Arial"/>
        </w:rPr>
        <w:t xml:space="preserve">Isakoff </w:t>
      </w:r>
      <w:r w:rsidRPr="006D1752">
        <w:rPr>
          <w:rFonts w:ascii="Arial" w:hAnsi="Arial"/>
        </w:rPr>
        <w:t>during the initial consultation and on our service breast medicine, the same as GYN or even some of our folks in prostate we've had a reasonable uptake in the prostate group as well. There are many things that are addressed by the medical oncologist. And still</w:t>
      </w:r>
      <w:r w:rsidR="003913D4" w:rsidRPr="006D1752">
        <w:rPr>
          <w:rFonts w:ascii="Arial" w:hAnsi="Arial"/>
        </w:rPr>
        <w:t>,</w:t>
      </w:r>
      <w:r w:rsidRPr="006D1752">
        <w:rPr>
          <w:rFonts w:ascii="Arial" w:hAnsi="Arial"/>
        </w:rPr>
        <w:t xml:space="preserve"> on a top level the medical oncologist will talk about, you know, this is available, very top level be able to give some data in terms of what the expectations are, we tend to use a lot of anthracyclines. And so we do the medical oncologist will set the expectation that the outcomes certainly are better with cooling than not cooling, but around 20% In terms of successful hair preservation with an anthracycline as opposed to a weekly Taxol with Herceptin, which has a much better outcome. So we really try to set that expectation in terms of efficacy. And also then expectations in terms of cost and tolerability. Once those expectations are stepped back part of the workflow, then, if the patient indicates any interest whatsoever, hey, if you think you might do this at all, as you know, it can be very difficult for the patient to get back. And then they transition that workflow off to the clinic nurse who's really quite expert and fitting the caps both the inner and the outer. And once that fit has been established, once again, as mentioned previously, education becomes key </w:t>
      </w:r>
      <w:r w:rsidR="006E3E07" w:rsidRPr="006D1752">
        <w:rPr>
          <w:rFonts w:ascii="Arial" w:hAnsi="Arial"/>
        </w:rPr>
        <w:t xml:space="preserve">to </w:t>
      </w:r>
      <w:r w:rsidRPr="006D1752">
        <w:rPr>
          <w:rFonts w:ascii="Arial" w:hAnsi="Arial"/>
        </w:rPr>
        <w:t xml:space="preserve">patient education, reviewing the videos, we really talk to our patients quite a bit about being </w:t>
      </w:r>
      <w:r w:rsidR="006E3E07" w:rsidRPr="006D1752">
        <w:rPr>
          <w:rFonts w:ascii="Arial" w:hAnsi="Arial"/>
        </w:rPr>
        <w:t>self-empowered</w:t>
      </w:r>
      <w:r w:rsidRPr="006D1752">
        <w:rPr>
          <w:rFonts w:ascii="Arial" w:hAnsi="Arial"/>
        </w:rPr>
        <w:t>,</w:t>
      </w:r>
    </w:p>
    <w:p w14:paraId="4E056E3F" w14:textId="77777777" w:rsidR="00A2739C" w:rsidRPr="006D1752" w:rsidRDefault="00A2739C">
      <w:pPr>
        <w:spacing w:after="0"/>
      </w:pPr>
    </w:p>
    <w:p w14:paraId="416343A6" w14:textId="77777777" w:rsidR="00A2739C" w:rsidRPr="006D1752" w:rsidRDefault="00BC7199">
      <w:pPr>
        <w:spacing w:after="0"/>
      </w:pPr>
      <w:r w:rsidRPr="006D1752">
        <w:rPr>
          <w:rFonts w:ascii="Arial" w:hAnsi="Arial"/>
          <w:color w:val="5D7284"/>
        </w:rPr>
        <w:t>07:18</w:t>
      </w:r>
      <w:r w:rsidR="006E3E07" w:rsidRPr="006D1752">
        <w:rPr>
          <w:rFonts w:ascii="Arial" w:hAnsi="Arial"/>
          <w:color w:val="5D7284"/>
        </w:rPr>
        <w:t>: Dr</w:t>
      </w:r>
      <w:r w:rsidR="003913D4" w:rsidRPr="006D1752">
        <w:rPr>
          <w:rFonts w:ascii="Arial" w:hAnsi="Arial"/>
          <w:color w:val="5D7284"/>
        </w:rPr>
        <w:t>.</w:t>
      </w:r>
      <w:r w:rsidR="006E3E07" w:rsidRPr="006D1752">
        <w:rPr>
          <w:rFonts w:ascii="Arial" w:hAnsi="Arial"/>
          <w:color w:val="5D7284"/>
        </w:rPr>
        <w:t xml:space="preserve"> Lindsay Peterson</w:t>
      </w:r>
    </w:p>
    <w:p w14:paraId="18270C34" w14:textId="77777777" w:rsidR="00A2739C" w:rsidRPr="006D1752" w:rsidRDefault="006E3E07">
      <w:pPr>
        <w:spacing w:after="0"/>
      </w:pPr>
      <w:r w:rsidRPr="006D1752">
        <w:rPr>
          <w:rFonts w:ascii="Arial" w:hAnsi="Arial"/>
        </w:rPr>
        <w:t>It definitely</w:t>
      </w:r>
      <w:r w:rsidR="00BC7199" w:rsidRPr="006D1752">
        <w:rPr>
          <w:rFonts w:ascii="Arial" w:hAnsi="Arial"/>
        </w:rPr>
        <w:t xml:space="preserve"> sounds like a lot of similar practices out there that are working for people at least.</w:t>
      </w:r>
      <w:r w:rsidR="003913D4" w:rsidRPr="006D1752">
        <w:rPr>
          <w:rFonts w:ascii="Arial" w:hAnsi="Arial"/>
        </w:rPr>
        <w:t xml:space="preserve"> Elisa?</w:t>
      </w:r>
    </w:p>
    <w:p w14:paraId="2D0BD2A6" w14:textId="77777777" w:rsidR="00A2739C" w:rsidRPr="006D1752" w:rsidRDefault="00A2739C">
      <w:pPr>
        <w:spacing w:after="0"/>
      </w:pPr>
    </w:p>
    <w:p w14:paraId="399D0724" w14:textId="77777777" w:rsidR="00A2739C" w:rsidRPr="006D1752" w:rsidRDefault="00BC7199">
      <w:pPr>
        <w:spacing w:after="0"/>
      </w:pPr>
      <w:r w:rsidRPr="006D1752">
        <w:rPr>
          <w:rFonts w:ascii="Arial" w:hAnsi="Arial"/>
          <w:color w:val="5D7284"/>
        </w:rPr>
        <w:t>07:23</w:t>
      </w:r>
      <w:r w:rsidR="003913D4" w:rsidRPr="006D1752">
        <w:rPr>
          <w:rFonts w:ascii="Arial" w:hAnsi="Arial"/>
          <w:color w:val="5D7284"/>
        </w:rPr>
        <w:t>: Elisa Mills</w:t>
      </w:r>
    </w:p>
    <w:p w14:paraId="5827CBF0" w14:textId="77777777" w:rsidR="006E3E07" w:rsidRPr="006D1752" w:rsidRDefault="00BC7199">
      <w:pPr>
        <w:spacing w:after="0"/>
        <w:rPr>
          <w:rFonts w:ascii="Arial" w:hAnsi="Arial"/>
        </w:rPr>
      </w:pPr>
      <w:r w:rsidRPr="006D1752">
        <w:rPr>
          <w:rFonts w:ascii="Arial" w:hAnsi="Arial"/>
        </w:rPr>
        <w:t xml:space="preserve">Yeah, I mean, I think </w:t>
      </w:r>
      <w:r w:rsidR="003913D4" w:rsidRPr="006D1752">
        <w:rPr>
          <w:rFonts w:ascii="Arial" w:hAnsi="Arial"/>
        </w:rPr>
        <w:t>there are</w:t>
      </w:r>
      <w:r w:rsidRPr="006D1752">
        <w:rPr>
          <w:rFonts w:ascii="Arial" w:hAnsi="Arial"/>
        </w:rPr>
        <w:t xml:space="preserve"> </w:t>
      </w:r>
      <w:r w:rsidR="003913D4" w:rsidRPr="006D1752">
        <w:rPr>
          <w:rFonts w:ascii="Arial" w:hAnsi="Arial"/>
        </w:rPr>
        <w:t>very many</w:t>
      </w:r>
      <w:r w:rsidRPr="006D1752">
        <w:rPr>
          <w:rFonts w:ascii="Arial" w:hAnsi="Arial"/>
        </w:rPr>
        <w:t xml:space="preserve"> similarities. And a lot of what Michael just said is very similar. In my practice, I think we are very heavily </w:t>
      </w:r>
      <w:r w:rsidR="003913D4" w:rsidRPr="006D1752">
        <w:rPr>
          <w:rFonts w:ascii="Arial" w:hAnsi="Arial"/>
        </w:rPr>
        <w:t>nurse-led</w:t>
      </w:r>
      <w:r w:rsidRPr="006D1752">
        <w:rPr>
          <w:rFonts w:ascii="Arial" w:hAnsi="Arial"/>
        </w:rPr>
        <w:t xml:space="preserve">. So where the consultants will obviously discuss side effects, they don't necessarily go into the huge amounts about the management often. And that's probably because the service has become so </w:t>
      </w:r>
      <w:r w:rsidR="003913D4" w:rsidRPr="006D1752">
        <w:rPr>
          <w:rFonts w:ascii="Arial" w:hAnsi="Arial"/>
        </w:rPr>
        <w:t>nurse-like</w:t>
      </w:r>
      <w:r w:rsidRPr="006D1752">
        <w:rPr>
          <w:rFonts w:ascii="Arial" w:hAnsi="Arial"/>
        </w:rPr>
        <w:t xml:space="preserve"> now that they feel that that is the best way to do it. And actually, they can spend time on other areas, which is probably more important for that sort of medical clinician and patient </w:t>
      </w:r>
      <w:r w:rsidR="003913D4" w:rsidRPr="006D1752">
        <w:rPr>
          <w:rFonts w:ascii="Arial" w:hAnsi="Arial"/>
        </w:rPr>
        <w:t>relationship</w:t>
      </w:r>
      <w:r w:rsidRPr="006D1752">
        <w:rPr>
          <w:rFonts w:ascii="Arial" w:hAnsi="Arial"/>
        </w:rPr>
        <w:t xml:space="preserve">. So we very much have either nurses or sort of Nurse Practitioner assistants that will support the patient in that journey from the sort of a discussion of how effective it might be the best ways they can do it. But especially I agree with what Michael said around that </w:t>
      </w:r>
      <w:r w:rsidR="006E3E07" w:rsidRPr="006D1752">
        <w:rPr>
          <w:rFonts w:ascii="Arial" w:hAnsi="Arial"/>
        </w:rPr>
        <w:t>self-empowerment</w:t>
      </w:r>
      <w:r w:rsidRPr="006D1752">
        <w:rPr>
          <w:rFonts w:ascii="Arial" w:hAnsi="Arial"/>
        </w:rPr>
        <w:t xml:space="preserve"> is something that the patients can help themselves with. So very much done as </w:t>
      </w:r>
    </w:p>
    <w:p w14:paraId="09C7AA8E" w14:textId="77777777" w:rsidR="006E3E07" w:rsidRPr="006D1752" w:rsidRDefault="006E3E07">
      <w:pPr>
        <w:spacing w:after="0"/>
        <w:rPr>
          <w:rFonts w:ascii="Arial" w:hAnsi="Arial"/>
        </w:rPr>
      </w:pPr>
    </w:p>
    <w:p w14:paraId="4BE6C06F" w14:textId="77777777" w:rsidR="006E3E07" w:rsidRPr="006D1752" w:rsidRDefault="006E3E07">
      <w:pPr>
        <w:spacing w:after="0"/>
        <w:rPr>
          <w:rFonts w:ascii="Arial" w:hAnsi="Arial"/>
        </w:rPr>
      </w:pPr>
    </w:p>
    <w:p w14:paraId="6E713AAA" w14:textId="77777777" w:rsidR="006E3E07" w:rsidRPr="006D1752" w:rsidRDefault="006E3E07">
      <w:pPr>
        <w:spacing w:after="0"/>
        <w:rPr>
          <w:rFonts w:ascii="Arial" w:hAnsi="Arial"/>
        </w:rPr>
      </w:pPr>
    </w:p>
    <w:p w14:paraId="08E46B85" w14:textId="77777777" w:rsidR="006E3E07" w:rsidRPr="006D1752" w:rsidRDefault="006E3E07">
      <w:pPr>
        <w:spacing w:after="0"/>
        <w:rPr>
          <w:rFonts w:ascii="Arial" w:hAnsi="Arial"/>
        </w:rPr>
      </w:pPr>
    </w:p>
    <w:p w14:paraId="3DFD8630" w14:textId="77777777" w:rsidR="006E3E07" w:rsidRPr="006D1752" w:rsidRDefault="006E3E07">
      <w:pPr>
        <w:spacing w:after="0"/>
        <w:rPr>
          <w:rFonts w:ascii="Arial" w:hAnsi="Arial"/>
        </w:rPr>
      </w:pPr>
    </w:p>
    <w:p w14:paraId="4211B41B" w14:textId="77777777" w:rsidR="006E3E07" w:rsidRPr="006D1752" w:rsidRDefault="006E3E07">
      <w:pPr>
        <w:spacing w:after="0"/>
        <w:rPr>
          <w:rFonts w:ascii="Arial" w:hAnsi="Arial"/>
        </w:rPr>
      </w:pPr>
    </w:p>
    <w:p w14:paraId="3C375364" w14:textId="77777777" w:rsidR="006E3E07" w:rsidRPr="006D1752" w:rsidRDefault="006E3E07">
      <w:pPr>
        <w:spacing w:after="0"/>
        <w:rPr>
          <w:rFonts w:ascii="Arial" w:hAnsi="Arial"/>
        </w:rPr>
      </w:pPr>
    </w:p>
    <w:p w14:paraId="3186E62A" w14:textId="77777777" w:rsidR="00A2739C" w:rsidRPr="006D1752" w:rsidRDefault="00BC7199">
      <w:pPr>
        <w:spacing w:after="0"/>
      </w:pPr>
      <w:r w:rsidRPr="006D1752">
        <w:rPr>
          <w:rFonts w:ascii="Arial" w:hAnsi="Arial"/>
        </w:rPr>
        <w:t xml:space="preserve">a </w:t>
      </w:r>
      <w:r w:rsidR="003913D4" w:rsidRPr="006D1752">
        <w:rPr>
          <w:rFonts w:ascii="Arial" w:hAnsi="Arial"/>
        </w:rPr>
        <w:t>one-stop</w:t>
      </w:r>
      <w:r w:rsidRPr="006D1752">
        <w:rPr>
          <w:rFonts w:ascii="Arial" w:hAnsi="Arial"/>
        </w:rPr>
        <w:t xml:space="preserve"> shop as part of a chemotherapy </w:t>
      </w:r>
      <w:r w:rsidR="003913D4" w:rsidRPr="006D1752">
        <w:rPr>
          <w:rFonts w:ascii="Arial" w:hAnsi="Arial"/>
        </w:rPr>
        <w:t>pre-assessment</w:t>
      </w:r>
      <w:r w:rsidRPr="006D1752">
        <w:rPr>
          <w:rFonts w:ascii="Arial" w:hAnsi="Arial"/>
        </w:rPr>
        <w:t>. So this sort of sizing, and all the documentation for the staff. So when they come on that day of treatment, as everybody else has said, it's all ready for them to go.</w:t>
      </w:r>
    </w:p>
    <w:p w14:paraId="1F38B400" w14:textId="77777777" w:rsidR="00A2739C" w:rsidRPr="006D1752" w:rsidRDefault="00A2739C">
      <w:pPr>
        <w:spacing w:after="0"/>
      </w:pPr>
    </w:p>
    <w:p w14:paraId="5D5E1633" w14:textId="77777777" w:rsidR="00A2739C" w:rsidRPr="006D1752" w:rsidRDefault="00BC7199">
      <w:pPr>
        <w:spacing w:after="0"/>
      </w:pPr>
      <w:r w:rsidRPr="006D1752">
        <w:rPr>
          <w:rFonts w:ascii="Arial" w:hAnsi="Arial"/>
          <w:color w:val="5D7284"/>
        </w:rPr>
        <w:t>08:29</w:t>
      </w:r>
      <w:r w:rsidR="003913D4" w:rsidRPr="006D1752">
        <w:rPr>
          <w:rFonts w:ascii="Arial" w:hAnsi="Arial"/>
          <w:color w:val="5D7284"/>
        </w:rPr>
        <w:t>: Dr Steven Isakoff</w:t>
      </w:r>
    </w:p>
    <w:p w14:paraId="7D869730" w14:textId="77777777" w:rsidR="00A2739C" w:rsidRPr="006D1752" w:rsidRDefault="00BC7199">
      <w:pPr>
        <w:spacing w:after="0"/>
      </w:pPr>
      <w:r w:rsidRPr="006D1752">
        <w:rPr>
          <w:rFonts w:ascii="Arial" w:hAnsi="Arial"/>
        </w:rPr>
        <w:t xml:space="preserve">I just want to </w:t>
      </w:r>
      <w:r w:rsidR="006E3E07" w:rsidRPr="006D1752">
        <w:rPr>
          <w:rFonts w:ascii="Arial" w:hAnsi="Arial"/>
        </w:rPr>
        <w:t>emphasize</w:t>
      </w:r>
      <w:r w:rsidRPr="006D1752">
        <w:rPr>
          <w:rFonts w:ascii="Arial" w:hAnsi="Arial"/>
        </w:rPr>
        <w:t xml:space="preserve">, I really liked what Michael said there too about patient empowerment, because we really take that approach as well. We don't require a consent form in the classic sense. But we do have an </w:t>
      </w:r>
      <w:r w:rsidR="003913D4" w:rsidRPr="006D1752">
        <w:rPr>
          <w:rFonts w:ascii="Arial" w:hAnsi="Arial"/>
        </w:rPr>
        <w:t>acknowledgment</w:t>
      </w:r>
      <w:r w:rsidRPr="006D1752">
        <w:rPr>
          <w:rFonts w:ascii="Arial" w:hAnsi="Arial"/>
        </w:rPr>
        <w:t xml:space="preserve"> form, which we go through with the patient and have them sign where we say you are responsible for this, you have to contact Paxman or whatever company you're using. You need to bring it at each session you need to practice and really trying to empower them to feel ownership of this process. And part it's a practical thing. We just, we don't want to dedicate staff resources to things that the patient can certainly do themselves. But in large part, it's really a patient empowerment thing to make them feel like they're really having a major role in in this. And I think that works well, for most patients. And it's also it's not just the day of treatment, I mean, there's care that has to be done in between. So it is really important to make sure they know that between </w:t>
      </w:r>
      <w:r w:rsidR="00F70FD8" w:rsidRPr="006D1752">
        <w:rPr>
          <w:rFonts w:ascii="Arial" w:hAnsi="Arial"/>
        </w:rPr>
        <w:t>three-week</w:t>
      </w:r>
      <w:r w:rsidRPr="006D1752">
        <w:rPr>
          <w:rFonts w:ascii="Arial" w:hAnsi="Arial"/>
        </w:rPr>
        <w:t xml:space="preserve"> treatments or weekly treatments, it's really their responsibility to follow the instructions and to try and get the best outcome for their hair.</w:t>
      </w:r>
    </w:p>
    <w:p w14:paraId="2F630586" w14:textId="77777777" w:rsidR="00A2739C" w:rsidRPr="006D1752" w:rsidRDefault="00A2739C">
      <w:pPr>
        <w:spacing w:after="0"/>
      </w:pPr>
    </w:p>
    <w:p w14:paraId="04D7AD8A" w14:textId="77777777" w:rsidR="00A2739C" w:rsidRPr="006D1752" w:rsidRDefault="00BC7199">
      <w:pPr>
        <w:spacing w:after="0"/>
      </w:pPr>
      <w:r w:rsidRPr="006D1752">
        <w:rPr>
          <w:rFonts w:ascii="Arial" w:hAnsi="Arial"/>
          <w:color w:val="5D7284"/>
        </w:rPr>
        <w:t>09:30</w:t>
      </w:r>
      <w:r w:rsidR="003913D4" w:rsidRPr="006D1752">
        <w:rPr>
          <w:rFonts w:ascii="Arial" w:hAnsi="Arial"/>
          <w:color w:val="5D7284"/>
        </w:rPr>
        <w:t>: Mikel Ross</w:t>
      </w:r>
    </w:p>
    <w:p w14:paraId="61294206" w14:textId="77777777" w:rsidR="00A2739C" w:rsidRPr="006D1752" w:rsidRDefault="00BC7199">
      <w:pPr>
        <w:spacing w:after="0"/>
      </w:pPr>
      <w:r w:rsidRPr="006D1752">
        <w:rPr>
          <w:rFonts w:ascii="Arial" w:hAnsi="Arial"/>
        </w:rPr>
        <w:t xml:space="preserve">And one other point I would just add if there is a </w:t>
      </w:r>
      <w:r w:rsidR="006E3E07" w:rsidRPr="006D1752">
        <w:rPr>
          <w:rFonts w:ascii="Arial" w:hAnsi="Arial"/>
        </w:rPr>
        <w:t>center</w:t>
      </w:r>
      <w:r w:rsidRPr="006D1752">
        <w:rPr>
          <w:rFonts w:ascii="Arial" w:hAnsi="Arial"/>
        </w:rPr>
        <w:t xml:space="preserve"> where the volume is quite low as we were kind of coming on board and ramping up in terms of the number of people that were actually utili</w:t>
      </w:r>
      <w:r w:rsidR="006E3E07" w:rsidRPr="006D1752">
        <w:rPr>
          <w:rFonts w:ascii="Arial" w:hAnsi="Arial"/>
        </w:rPr>
        <w:t>z</w:t>
      </w:r>
      <w:r w:rsidRPr="006D1752">
        <w:rPr>
          <w:rFonts w:ascii="Arial" w:hAnsi="Arial"/>
        </w:rPr>
        <w:t>ing scaffolding, we did find it quite helpful to have quote unquote, super users in terms of the nursing staff. So until the uptake was broad enough that all nurses could feel competent to play their role in supporting the patient. We really did at our main site plus all of our regional sites had a couple of Su</w:t>
      </w:r>
      <w:r w:rsidR="006E3E07" w:rsidRPr="006D1752">
        <w:rPr>
          <w:rFonts w:ascii="Arial" w:hAnsi="Arial"/>
        </w:rPr>
        <w:t xml:space="preserve">per </w:t>
      </w:r>
      <w:r w:rsidRPr="006D1752">
        <w:rPr>
          <w:rFonts w:ascii="Arial" w:hAnsi="Arial"/>
        </w:rPr>
        <w:t xml:space="preserve">users that really could QC the process a little bit, as well as act as a resource for other nurses that were coming on board and expanding their practice, once again, </w:t>
      </w:r>
      <w:r w:rsidR="003913D4" w:rsidRPr="006D1752">
        <w:rPr>
          <w:rFonts w:ascii="Arial" w:hAnsi="Arial"/>
        </w:rPr>
        <w:t>patient-led</w:t>
      </w:r>
      <w:r w:rsidRPr="006D1752">
        <w:rPr>
          <w:rFonts w:ascii="Arial" w:hAnsi="Arial"/>
        </w:rPr>
        <w:t xml:space="preserve"> initiative, patient and power. But really, if the volumes </w:t>
      </w:r>
      <w:r w:rsidR="003913D4" w:rsidRPr="006D1752">
        <w:rPr>
          <w:rFonts w:ascii="Arial" w:hAnsi="Arial"/>
        </w:rPr>
        <w:t xml:space="preserve">are </w:t>
      </w:r>
      <w:r w:rsidRPr="006D1752">
        <w:rPr>
          <w:rFonts w:ascii="Arial" w:hAnsi="Arial"/>
        </w:rPr>
        <w:t>not quite there to have a few key stakeholders and super users, you know, experts, that's been a real help for us.</w:t>
      </w:r>
    </w:p>
    <w:p w14:paraId="06D6D78B" w14:textId="77777777" w:rsidR="00A2739C" w:rsidRPr="006D1752" w:rsidRDefault="00A2739C">
      <w:pPr>
        <w:spacing w:after="0"/>
      </w:pPr>
    </w:p>
    <w:p w14:paraId="7B17B088" w14:textId="77777777" w:rsidR="00A2739C" w:rsidRPr="006D1752" w:rsidRDefault="00BC7199">
      <w:pPr>
        <w:spacing w:after="0"/>
      </w:pPr>
      <w:r w:rsidRPr="006D1752">
        <w:rPr>
          <w:rFonts w:ascii="Arial" w:hAnsi="Arial"/>
          <w:color w:val="5D7284"/>
        </w:rPr>
        <w:t>10:19</w:t>
      </w:r>
      <w:r w:rsidR="003913D4" w:rsidRPr="006D1752">
        <w:rPr>
          <w:rFonts w:ascii="Arial" w:hAnsi="Arial"/>
          <w:color w:val="5D7284"/>
        </w:rPr>
        <w:t>: Elisa Mills</w:t>
      </w:r>
    </w:p>
    <w:p w14:paraId="56DC44B8" w14:textId="77777777" w:rsidR="00F70FD8" w:rsidRPr="006D1752" w:rsidRDefault="00BC7199">
      <w:pPr>
        <w:spacing w:after="0"/>
        <w:rPr>
          <w:rFonts w:ascii="Arial" w:hAnsi="Arial"/>
        </w:rPr>
      </w:pPr>
      <w:r w:rsidRPr="006D1752">
        <w:rPr>
          <w:rFonts w:ascii="Arial" w:hAnsi="Arial"/>
        </w:rPr>
        <w:t xml:space="preserve">Yeah, I'd agree with that as a we have scalp cooling champions. So again, it's somebody that will keep on top of research, it's coming out two things, I think just something to go back on what we were just talking about, which I think is slightly different to many of the other institutions within the UK, the scalp cooling caps are not to single patient use. So ours have to stay in the institution, I think that's slightly different maybe to some of the others. So we do heavily have to do all of our training and education </w:t>
      </w:r>
      <w:r w:rsidR="003913D4" w:rsidRPr="006D1752">
        <w:rPr>
          <w:rFonts w:ascii="Arial" w:hAnsi="Arial"/>
        </w:rPr>
        <w:t>on-site</w:t>
      </w:r>
      <w:r w:rsidRPr="006D1752">
        <w:rPr>
          <w:rFonts w:ascii="Arial" w:hAnsi="Arial"/>
        </w:rPr>
        <w:t xml:space="preserve">. So all of the fitting and things </w:t>
      </w:r>
      <w:r w:rsidR="003913D4" w:rsidRPr="006D1752">
        <w:rPr>
          <w:rFonts w:ascii="Arial" w:hAnsi="Arial"/>
        </w:rPr>
        <w:t>do</w:t>
      </w:r>
      <w:r w:rsidRPr="006D1752">
        <w:rPr>
          <w:rFonts w:ascii="Arial" w:hAnsi="Arial"/>
        </w:rPr>
        <w:t xml:space="preserve"> have to be with the patient on a </w:t>
      </w:r>
      <w:r w:rsidR="003913D4" w:rsidRPr="006D1752">
        <w:rPr>
          <w:rFonts w:ascii="Arial" w:hAnsi="Arial"/>
        </w:rPr>
        <w:t>one-to-one</w:t>
      </w:r>
      <w:r w:rsidRPr="006D1752">
        <w:rPr>
          <w:rFonts w:ascii="Arial" w:hAnsi="Arial"/>
        </w:rPr>
        <w:t xml:space="preserve"> basis. So we probably spend more time with the patient. And that's why it's so important to have these </w:t>
      </w:r>
    </w:p>
    <w:p w14:paraId="5B4535A9" w14:textId="77777777" w:rsidR="00F70FD8" w:rsidRPr="006D1752" w:rsidRDefault="00F70FD8">
      <w:pPr>
        <w:spacing w:after="0"/>
        <w:rPr>
          <w:rFonts w:ascii="Arial" w:hAnsi="Arial"/>
        </w:rPr>
      </w:pPr>
    </w:p>
    <w:p w14:paraId="0928870A" w14:textId="77777777" w:rsidR="00F70FD8" w:rsidRPr="006D1752" w:rsidRDefault="00F70FD8">
      <w:pPr>
        <w:spacing w:after="0"/>
        <w:rPr>
          <w:rFonts w:ascii="Arial" w:hAnsi="Arial"/>
        </w:rPr>
      </w:pPr>
    </w:p>
    <w:p w14:paraId="72D13AA9" w14:textId="77777777" w:rsidR="00F70FD8" w:rsidRPr="006D1752" w:rsidRDefault="00F70FD8">
      <w:pPr>
        <w:spacing w:after="0"/>
        <w:rPr>
          <w:rFonts w:ascii="Arial" w:hAnsi="Arial"/>
        </w:rPr>
      </w:pPr>
    </w:p>
    <w:p w14:paraId="5FC44FCB" w14:textId="77777777" w:rsidR="00F70FD8" w:rsidRPr="006D1752" w:rsidRDefault="00F70FD8">
      <w:pPr>
        <w:spacing w:after="0"/>
        <w:rPr>
          <w:rFonts w:ascii="Arial" w:hAnsi="Arial"/>
        </w:rPr>
      </w:pPr>
    </w:p>
    <w:p w14:paraId="0935F5E4" w14:textId="77777777" w:rsidR="00F70FD8" w:rsidRPr="006D1752" w:rsidRDefault="00F70FD8">
      <w:pPr>
        <w:spacing w:after="0"/>
        <w:rPr>
          <w:rFonts w:ascii="Arial" w:hAnsi="Arial"/>
        </w:rPr>
      </w:pPr>
    </w:p>
    <w:p w14:paraId="7626E8D1" w14:textId="77777777" w:rsidR="00F70FD8" w:rsidRPr="006D1752" w:rsidRDefault="00F70FD8">
      <w:pPr>
        <w:spacing w:after="0"/>
        <w:rPr>
          <w:rFonts w:ascii="Arial" w:hAnsi="Arial"/>
        </w:rPr>
      </w:pPr>
    </w:p>
    <w:p w14:paraId="4DBE9495" w14:textId="77777777" w:rsidR="00F70FD8" w:rsidRPr="006D1752" w:rsidRDefault="00F70FD8">
      <w:pPr>
        <w:spacing w:after="0"/>
        <w:rPr>
          <w:rFonts w:ascii="Arial" w:hAnsi="Arial"/>
        </w:rPr>
      </w:pPr>
    </w:p>
    <w:p w14:paraId="2356FF4F" w14:textId="77777777" w:rsidR="00A2739C" w:rsidRPr="006D1752" w:rsidRDefault="00BC7199">
      <w:pPr>
        <w:spacing w:after="0"/>
      </w:pPr>
      <w:r w:rsidRPr="006D1752">
        <w:rPr>
          <w:rFonts w:ascii="Arial" w:hAnsi="Arial"/>
        </w:rPr>
        <w:t>champions. So we have we're very fortunate that we sort of have nurses, healthcare assistants that can support that process with the patient, what we don't have is the ability to send them home with the caps to do it themselves. But actually, I think that time is generally well spent. And we don't waste a huge amount of time then when they come in. And because of the resources that are out there in the videos, they can obviously still do that research when they get home. So I just wanted to mention that</w:t>
      </w:r>
      <w:r w:rsidR="003913D4" w:rsidRPr="006D1752">
        <w:rPr>
          <w:rFonts w:ascii="Arial" w:hAnsi="Arial"/>
        </w:rPr>
        <w:t>.</w:t>
      </w:r>
    </w:p>
    <w:p w14:paraId="5B8D31BF" w14:textId="77777777" w:rsidR="00A2739C" w:rsidRPr="006D1752" w:rsidRDefault="00A2739C">
      <w:pPr>
        <w:spacing w:after="0"/>
      </w:pPr>
    </w:p>
    <w:p w14:paraId="52BA4121" w14:textId="77777777" w:rsidR="00A2739C" w:rsidRPr="006D1752" w:rsidRDefault="00BC7199">
      <w:pPr>
        <w:spacing w:after="0"/>
      </w:pPr>
      <w:r w:rsidRPr="006D1752">
        <w:rPr>
          <w:rFonts w:ascii="Arial" w:hAnsi="Arial"/>
          <w:color w:val="5D7284"/>
        </w:rPr>
        <w:t>11:25</w:t>
      </w:r>
      <w:r w:rsidR="00F70FD8" w:rsidRPr="006D1752">
        <w:rPr>
          <w:rFonts w:ascii="Arial" w:hAnsi="Arial"/>
          <w:color w:val="5D7284"/>
        </w:rPr>
        <w:t>: Dr Corina van den Hurk</w:t>
      </w:r>
    </w:p>
    <w:p w14:paraId="4E617989" w14:textId="77777777" w:rsidR="00A2739C" w:rsidRPr="006D1752" w:rsidRDefault="00F70FD8">
      <w:pPr>
        <w:spacing w:after="0"/>
      </w:pPr>
      <w:r w:rsidRPr="006D1752">
        <w:rPr>
          <w:rFonts w:ascii="Arial" w:hAnsi="Arial"/>
        </w:rPr>
        <w:t>We</w:t>
      </w:r>
      <w:r w:rsidR="00BC7199" w:rsidRPr="006D1752">
        <w:rPr>
          <w:rFonts w:ascii="Arial" w:hAnsi="Arial"/>
        </w:rPr>
        <w:t xml:space="preserve"> have the same approach in the Netherlands to also </w:t>
      </w:r>
      <w:r w:rsidRPr="006D1752">
        <w:rPr>
          <w:rFonts w:ascii="Arial" w:hAnsi="Arial"/>
        </w:rPr>
        <w:t xml:space="preserve">have </w:t>
      </w:r>
      <w:r w:rsidR="00BC7199" w:rsidRPr="006D1752">
        <w:rPr>
          <w:rFonts w:ascii="Arial" w:hAnsi="Arial"/>
        </w:rPr>
        <w:t xml:space="preserve">the nurse do the cap fitting. But I'm also wondering, what do you really have more or less on paper? Because we already talked about it's about information provision? It's about </w:t>
      </w:r>
      <w:r w:rsidR="003913D4" w:rsidRPr="006D1752">
        <w:rPr>
          <w:rFonts w:ascii="Arial" w:hAnsi="Arial"/>
        </w:rPr>
        <w:t>cap</w:t>
      </w:r>
      <w:r w:rsidR="00BC7199" w:rsidRPr="006D1752">
        <w:rPr>
          <w:rFonts w:ascii="Arial" w:hAnsi="Arial"/>
        </w:rPr>
        <w:t xml:space="preserve"> fitting, it's about hair care. And they're all tips and tricks, but also, yeah, some literature supporting things, but also do you th</w:t>
      </w:r>
      <w:r w:rsidR="003913D4" w:rsidRPr="006D1752">
        <w:rPr>
          <w:rFonts w:ascii="Arial" w:hAnsi="Arial"/>
        </w:rPr>
        <w:t xml:space="preserve">in the hair </w:t>
      </w:r>
      <w:r w:rsidR="00BC7199" w:rsidRPr="006D1752">
        <w:rPr>
          <w:rFonts w:ascii="Arial" w:hAnsi="Arial"/>
        </w:rPr>
        <w:t xml:space="preserve">or not, and what to do with patients of </w:t>
      </w:r>
      <w:proofErr w:type="spellStart"/>
      <w:r w:rsidR="00BC7199" w:rsidRPr="006D1752">
        <w:rPr>
          <w:rFonts w:ascii="Arial" w:hAnsi="Arial"/>
        </w:rPr>
        <w:t>colour</w:t>
      </w:r>
      <w:proofErr w:type="spellEnd"/>
      <w:r w:rsidR="00BC7199" w:rsidRPr="006D1752">
        <w:rPr>
          <w:rFonts w:ascii="Arial" w:hAnsi="Arial"/>
        </w:rPr>
        <w:t xml:space="preserve">? And did you put it all in into documents, because there's next to that also the workflow indeed, and the roles, so there's so much information, but does anyone </w:t>
      </w:r>
      <w:r w:rsidRPr="006D1752">
        <w:rPr>
          <w:rFonts w:ascii="Arial" w:hAnsi="Arial"/>
        </w:rPr>
        <w:t>have</w:t>
      </w:r>
      <w:r w:rsidR="00BC7199" w:rsidRPr="006D1752">
        <w:rPr>
          <w:rFonts w:ascii="Arial" w:hAnsi="Arial"/>
        </w:rPr>
        <w:t xml:space="preserve"> it in a full protocol</w:t>
      </w:r>
      <w:r w:rsidRPr="006D1752">
        <w:rPr>
          <w:rFonts w:ascii="Arial" w:hAnsi="Arial"/>
        </w:rPr>
        <w:t>?</w:t>
      </w:r>
    </w:p>
    <w:p w14:paraId="0C8061DA" w14:textId="77777777" w:rsidR="00A2739C" w:rsidRPr="006D1752" w:rsidRDefault="00A2739C">
      <w:pPr>
        <w:spacing w:after="0"/>
      </w:pPr>
    </w:p>
    <w:p w14:paraId="34369CF2" w14:textId="77777777" w:rsidR="00A2739C" w:rsidRPr="006D1752" w:rsidRDefault="00BC7199">
      <w:pPr>
        <w:spacing w:after="0"/>
      </w:pPr>
      <w:r w:rsidRPr="006D1752">
        <w:rPr>
          <w:rFonts w:ascii="Arial" w:hAnsi="Arial"/>
          <w:color w:val="5D7284"/>
        </w:rPr>
        <w:t>12:03</w:t>
      </w:r>
      <w:r w:rsidR="003913D4" w:rsidRPr="006D1752">
        <w:rPr>
          <w:rFonts w:ascii="Arial" w:hAnsi="Arial"/>
          <w:color w:val="5D7284"/>
        </w:rPr>
        <w:t xml:space="preserve">: Dr Lindsay </w:t>
      </w:r>
      <w:proofErr w:type="spellStart"/>
      <w:r w:rsidR="003913D4" w:rsidRPr="006D1752">
        <w:rPr>
          <w:rFonts w:ascii="Arial" w:hAnsi="Arial"/>
          <w:color w:val="5D7284"/>
        </w:rPr>
        <w:t>Petersoncolor</w:t>
      </w:r>
      <w:proofErr w:type="spellEnd"/>
    </w:p>
    <w:p w14:paraId="2E2FC4F6" w14:textId="77777777" w:rsidR="00A2739C" w:rsidRPr="006D1752" w:rsidRDefault="00F70FD8">
      <w:pPr>
        <w:spacing w:after="0"/>
      </w:pPr>
      <w:r w:rsidRPr="006D1752">
        <w:rPr>
          <w:rFonts w:ascii="Arial" w:hAnsi="Arial"/>
        </w:rPr>
        <w:t>We</w:t>
      </w:r>
      <w:r w:rsidR="00BC7199" w:rsidRPr="006D1752">
        <w:rPr>
          <w:rFonts w:ascii="Arial" w:hAnsi="Arial"/>
        </w:rPr>
        <w:t xml:space="preserve"> actually have very little in terms of documentation, we really like to refer them to the website, whatever company they're using for scalp cooling so that they get that information directly from the source. I do think that different providers go into different levels of detail with the patient in terms of what to expect and </w:t>
      </w:r>
      <w:r w:rsidR="003913D4" w:rsidRPr="006D1752">
        <w:rPr>
          <w:rFonts w:ascii="Arial" w:hAnsi="Arial"/>
        </w:rPr>
        <w:t>prepare</w:t>
      </w:r>
      <w:r w:rsidR="00BC7199" w:rsidRPr="006D1752">
        <w:rPr>
          <w:rFonts w:ascii="Arial" w:hAnsi="Arial"/>
        </w:rPr>
        <w:t xml:space="preserve">. But for the most part, we refer to the website, and we have some brochures </w:t>
      </w:r>
      <w:r w:rsidR="003913D4" w:rsidRPr="006D1752">
        <w:rPr>
          <w:rFonts w:ascii="Arial" w:hAnsi="Arial"/>
        </w:rPr>
        <w:t>in the clinic that</w:t>
      </w:r>
      <w:r w:rsidR="00BC7199" w:rsidRPr="006D1752">
        <w:rPr>
          <w:rFonts w:ascii="Arial" w:hAnsi="Arial"/>
        </w:rPr>
        <w:t xml:space="preserve"> are given to us that we also share with the patient. But we haven't really replicated any of that into our own form. We've been really trying to stick with the materials directly from the company. But I think </w:t>
      </w:r>
      <w:r w:rsidR="003913D4" w:rsidRPr="006D1752">
        <w:rPr>
          <w:rFonts w:ascii="Arial" w:hAnsi="Arial"/>
        </w:rPr>
        <w:t>there are</w:t>
      </w:r>
      <w:r w:rsidR="00BC7199" w:rsidRPr="006D1752">
        <w:rPr>
          <w:rFonts w:ascii="Arial" w:hAnsi="Arial"/>
        </w:rPr>
        <w:t xml:space="preserve"> lots of ways to go about that. That's just what worked for us so far</w:t>
      </w:r>
      <w:r w:rsidRPr="006D1752">
        <w:rPr>
          <w:rFonts w:ascii="Arial" w:hAnsi="Arial"/>
        </w:rPr>
        <w:t>.</w:t>
      </w:r>
    </w:p>
    <w:p w14:paraId="79A3CB0F" w14:textId="77777777" w:rsidR="00A2739C" w:rsidRPr="006D1752" w:rsidRDefault="00A2739C">
      <w:pPr>
        <w:spacing w:after="0"/>
      </w:pPr>
    </w:p>
    <w:p w14:paraId="1BB1F969" w14:textId="77777777" w:rsidR="00A2739C" w:rsidRPr="006D1752" w:rsidRDefault="00BC7199">
      <w:pPr>
        <w:spacing w:after="0"/>
      </w:pPr>
      <w:r w:rsidRPr="006D1752">
        <w:rPr>
          <w:rFonts w:ascii="Arial" w:hAnsi="Arial"/>
          <w:color w:val="5D7284"/>
        </w:rPr>
        <w:t>12:41</w:t>
      </w:r>
      <w:r w:rsidR="003913D4" w:rsidRPr="006D1752">
        <w:rPr>
          <w:rFonts w:ascii="Arial" w:hAnsi="Arial"/>
          <w:color w:val="5D7284"/>
        </w:rPr>
        <w:t>: Dr Steven Isakoff</w:t>
      </w:r>
    </w:p>
    <w:p w14:paraId="15B9E778" w14:textId="77777777" w:rsidR="00A2739C" w:rsidRPr="006D1752" w:rsidRDefault="00F70FD8">
      <w:pPr>
        <w:spacing w:after="0"/>
      </w:pPr>
      <w:r w:rsidRPr="006D1752">
        <w:rPr>
          <w:rFonts w:ascii="Arial" w:hAnsi="Arial"/>
        </w:rPr>
        <w:t>At our</w:t>
      </w:r>
      <w:r w:rsidR="00BC7199" w:rsidRPr="006D1752">
        <w:rPr>
          <w:rFonts w:ascii="Arial" w:hAnsi="Arial"/>
        </w:rPr>
        <w:t xml:space="preserve"> site for patients who are not using Paxman, that's our sort of preferred device because that's what we have </w:t>
      </w:r>
      <w:r w:rsidRPr="006D1752">
        <w:rPr>
          <w:rFonts w:ascii="Arial" w:hAnsi="Arial"/>
        </w:rPr>
        <w:t>on-site</w:t>
      </w:r>
      <w:r w:rsidR="00BC7199" w:rsidRPr="006D1752">
        <w:rPr>
          <w:rFonts w:ascii="Arial" w:hAnsi="Arial"/>
        </w:rPr>
        <w:t xml:space="preserve"> and off for anybody doing any of the </w:t>
      </w:r>
      <w:r w:rsidRPr="006D1752">
        <w:rPr>
          <w:rFonts w:ascii="Arial" w:hAnsi="Arial"/>
        </w:rPr>
        <w:t>gel-filled</w:t>
      </w:r>
      <w:r w:rsidR="00BC7199" w:rsidRPr="006D1752">
        <w:rPr>
          <w:rFonts w:ascii="Arial" w:hAnsi="Arial"/>
        </w:rPr>
        <w:t xml:space="preserve"> caps will refer them to the website. But for Paxman, we do provide our practice nurses put together a folder that has some of the Paxman </w:t>
      </w:r>
      <w:r w:rsidRPr="006D1752">
        <w:rPr>
          <w:rFonts w:ascii="Arial" w:hAnsi="Arial"/>
        </w:rPr>
        <w:t>pre-printed</w:t>
      </w:r>
      <w:r w:rsidR="00BC7199" w:rsidRPr="006D1752">
        <w:rPr>
          <w:rFonts w:ascii="Arial" w:hAnsi="Arial"/>
        </w:rPr>
        <w:t xml:space="preserve"> materials. And then we've put together sort of a </w:t>
      </w:r>
      <w:r w:rsidRPr="006D1752">
        <w:rPr>
          <w:rFonts w:ascii="Arial" w:hAnsi="Arial"/>
        </w:rPr>
        <w:t>high-level</w:t>
      </w:r>
      <w:r w:rsidR="00BC7199" w:rsidRPr="006D1752">
        <w:rPr>
          <w:rFonts w:ascii="Arial" w:hAnsi="Arial"/>
        </w:rPr>
        <w:t xml:space="preserve"> FAQ sheet a Frequently Asked Questions sheet of kind of the </w:t>
      </w:r>
      <w:r w:rsidRPr="006D1752">
        <w:rPr>
          <w:rFonts w:ascii="Arial" w:hAnsi="Arial"/>
        </w:rPr>
        <w:t>high-level</w:t>
      </w:r>
      <w:r w:rsidR="00BC7199" w:rsidRPr="006D1752">
        <w:rPr>
          <w:rFonts w:ascii="Arial" w:hAnsi="Arial"/>
        </w:rPr>
        <w:t xml:space="preserve"> summary of what's in the Paxman book. And really, it's a tool that can be used by either the nurse or the MD or advanced practice provider to sort of go through with the patient at a higher level.</w:t>
      </w:r>
    </w:p>
    <w:p w14:paraId="17F1B486" w14:textId="77777777" w:rsidR="00A2739C" w:rsidRPr="006D1752" w:rsidRDefault="00A2739C">
      <w:pPr>
        <w:spacing w:after="0"/>
      </w:pPr>
    </w:p>
    <w:p w14:paraId="2EA7288F" w14:textId="77777777" w:rsidR="00A2739C" w:rsidRPr="006D1752" w:rsidRDefault="00BC7199">
      <w:pPr>
        <w:spacing w:after="0"/>
      </w:pPr>
      <w:r w:rsidRPr="006D1752">
        <w:rPr>
          <w:rFonts w:ascii="Arial" w:hAnsi="Arial"/>
          <w:color w:val="5D7284"/>
        </w:rPr>
        <w:t>13:17</w:t>
      </w:r>
      <w:r w:rsidR="003913D4" w:rsidRPr="006D1752">
        <w:rPr>
          <w:rFonts w:ascii="Arial" w:hAnsi="Arial"/>
          <w:color w:val="5D7284"/>
        </w:rPr>
        <w:t>: Dr Lindsay Peterson</w:t>
      </w:r>
    </w:p>
    <w:p w14:paraId="5DCBD269" w14:textId="77777777" w:rsidR="003913D4" w:rsidRPr="006D1752" w:rsidRDefault="00BC7199">
      <w:pPr>
        <w:spacing w:after="0"/>
        <w:rPr>
          <w:rFonts w:ascii="Arial" w:hAnsi="Arial"/>
        </w:rPr>
      </w:pPr>
      <w:r w:rsidRPr="006D1752">
        <w:rPr>
          <w:rFonts w:ascii="Arial" w:hAnsi="Arial"/>
        </w:rPr>
        <w:t xml:space="preserve">I think what's important really is everyone finds something that works at their institution, different volumes, different numbers of patients that are </w:t>
      </w:r>
      <w:r w:rsidR="00F70FD8" w:rsidRPr="006D1752">
        <w:rPr>
          <w:rFonts w:ascii="Arial" w:hAnsi="Arial"/>
        </w:rPr>
        <w:t>utilizing</w:t>
      </w:r>
      <w:r w:rsidRPr="006D1752">
        <w:rPr>
          <w:rFonts w:ascii="Arial" w:hAnsi="Arial"/>
        </w:rPr>
        <w:t xml:space="preserve"> these </w:t>
      </w:r>
      <w:r w:rsidR="00F70FD8" w:rsidRPr="006D1752">
        <w:rPr>
          <w:rFonts w:ascii="Arial" w:hAnsi="Arial"/>
        </w:rPr>
        <w:t>programs</w:t>
      </w:r>
      <w:r w:rsidRPr="006D1752">
        <w:rPr>
          <w:rFonts w:ascii="Arial" w:hAnsi="Arial"/>
        </w:rPr>
        <w:t xml:space="preserve">, depending on where your </w:t>
      </w:r>
    </w:p>
    <w:p w14:paraId="6F53E587" w14:textId="77777777" w:rsidR="003913D4" w:rsidRPr="006D1752" w:rsidRDefault="003913D4">
      <w:pPr>
        <w:spacing w:after="0"/>
        <w:rPr>
          <w:rFonts w:ascii="Arial" w:hAnsi="Arial"/>
        </w:rPr>
      </w:pPr>
    </w:p>
    <w:p w14:paraId="00994EA7" w14:textId="77777777" w:rsidR="003913D4" w:rsidRPr="006D1752" w:rsidRDefault="003913D4">
      <w:pPr>
        <w:spacing w:after="0"/>
        <w:rPr>
          <w:rFonts w:ascii="Arial" w:hAnsi="Arial"/>
        </w:rPr>
      </w:pPr>
    </w:p>
    <w:p w14:paraId="146B11A5" w14:textId="77777777" w:rsidR="003913D4" w:rsidRPr="006D1752" w:rsidRDefault="003913D4">
      <w:pPr>
        <w:spacing w:after="0"/>
        <w:rPr>
          <w:rFonts w:ascii="Arial" w:hAnsi="Arial"/>
        </w:rPr>
      </w:pPr>
    </w:p>
    <w:p w14:paraId="6A90AA87" w14:textId="77777777" w:rsidR="003913D4" w:rsidRPr="006D1752" w:rsidRDefault="003913D4">
      <w:pPr>
        <w:spacing w:after="0"/>
        <w:rPr>
          <w:rFonts w:ascii="Arial" w:hAnsi="Arial"/>
        </w:rPr>
      </w:pPr>
    </w:p>
    <w:p w14:paraId="4AEADC3D" w14:textId="77777777" w:rsidR="003913D4" w:rsidRPr="006D1752" w:rsidRDefault="003913D4">
      <w:pPr>
        <w:spacing w:after="0"/>
        <w:rPr>
          <w:rFonts w:ascii="Arial" w:hAnsi="Arial"/>
        </w:rPr>
      </w:pPr>
    </w:p>
    <w:p w14:paraId="2F0FF491" w14:textId="77777777" w:rsidR="003913D4" w:rsidRPr="006D1752" w:rsidRDefault="003913D4">
      <w:pPr>
        <w:spacing w:after="0"/>
        <w:rPr>
          <w:rFonts w:ascii="Arial" w:hAnsi="Arial"/>
        </w:rPr>
      </w:pPr>
    </w:p>
    <w:p w14:paraId="12262171" w14:textId="77777777" w:rsidR="003913D4" w:rsidRPr="006D1752" w:rsidRDefault="003913D4">
      <w:pPr>
        <w:spacing w:after="0"/>
        <w:rPr>
          <w:rFonts w:ascii="Arial" w:hAnsi="Arial"/>
        </w:rPr>
      </w:pPr>
    </w:p>
    <w:p w14:paraId="5BDD9975" w14:textId="77777777" w:rsidR="00F70FD8" w:rsidRPr="006D1752" w:rsidRDefault="00BC7199">
      <w:pPr>
        <w:spacing w:after="0"/>
        <w:rPr>
          <w:rFonts w:ascii="Arial" w:hAnsi="Arial"/>
        </w:rPr>
      </w:pPr>
      <w:r w:rsidRPr="006D1752">
        <w:rPr>
          <w:rFonts w:ascii="Arial" w:hAnsi="Arial"/>
        </w:rPr>
        <w:t xml:space="preserve">infusion suite is located, and how many machines you have, etc. But I do think it's key whether you're providing your own materials, or supplementing with what the company provides, it sounds like just </w:t>
      </w:r>
    </w:p>
    <w:p w14:paraId="5F54FA30" w14:textId="77777777" w:rsidR="00A2739C" w:rsidRPr="006D1752" w:rsidRDefault="00BC7199">
      <w:pPr>
        <w:spacing w:after="0"/>
      </w:pPr>
      <w:r w:rsidRPr="006D1752">
        <w:rPr>
          <w:rFonts w:ascii="Arial" w:hAnsi="Arial"/>
        </w:rPr>
        <w:t xml:space="preserve">having that routine that works for you. And sticking with that routine is really key. One thing I wanted to come back to that was mentioned, you know, we talked about different success rates with different types of </w:t>
      </w:r>
      <w:r w:rsidR="00F70FD8" w:rsidRPr="006D1752">
        <w:rPr>
          <w:rFonts w:ascii="Arial" w:hAnsi="Arial"/>
        </w:rPr>
        <w:t>chemotherapies</w:t>
      </w:r>
      <w:r w:rsidRPr="006D1752">
        <w:rPr>
          <w:rFonts w:ascii="Arial" w:hAnsi="Arial"/>
        </w:rPr>
        <w:t xml:space="preserve">. And we talked about what to do with people who might have thicker hair than others. And so choosing the appropriate patients to move forward with scalp cooling is something that we always need to think about. And also managing expectations. I think in a </w:t>
      </w:r>
      <w:r w:rsidR="00F70FD8" w:rsidRPr="006D1752">
        <w:rPr>
          <w:rFonts w:ascii="Arial" w:hAnsi="Arial"/>
        </w:rPr>
        <w:t>sense;</w:t>
      </w:r>
      <w:r w:rsidRPr="006D1752">
        <w:rPr>
          <w:rFonts w:ascii="Arial" w:hAnsi="Arial"/>
        </w:rPr>
        <w:t xml:space="preserve"> those two things can actually go a little bit hand in hand. So </w:t>
      </w:r>
      <w:r w:rsidR="00F70FD8" w:rsidRPr="006D1752">
        <w:rPr>
          <w:rFonts w:ascii="Arial" w:hAnsi="Arial"/>
        </w:rPr>
        <w:t>Eliza</w:t>
      </w:r>
      <w:r w:rsidRPr="006D1752">
        <w:rPr>
          <w:rFonts w:ascii="Arial" w:hAnsi="Arial"/>
        </w:rPr>
        <w:t xml:space="preserve">, would you like to talk about how you all approach perhaps choosing the patients that this might be something that they could </w:t>
      </w:r>
      <w:r w:rsidR="00F70FD8" w:rsidRPr="006D1752">
        <w:rPr>
          <w:rFonts w:ascii="Arial" w:hAnsi="Arial"/>
        </w:rPr>
        <w:t>utilize</w:t>
      </w:r>
      <w:r w:rsidRPr="006D1752">
        <w:rPr>
          <w:rFonts w:ascii="Arial" w:hAnsi="Arial"/>
        </w:rPr>
        <w:t>?</w:t>
      </w:r>
    </w:p>
    <w:p w14:paraId="5A0EF7BA" w14:textId="77777777" w:rsidR="00A2739C" w:rsidRPr="006D1752" w:rsidRDefault="00A2739C">
      <w:pPr>
        <w:spacing w:after="0"/>
      </w:pPr>
    </w:p>
    <w:p w14:paraId="0B4270D1" w14:textId="77777777" w:rsidR="00A2739C" w:rsidRPr="006D1752" w:rsidRDefault="00BC7199">
      <w:pPr>
        <w:spacing w:after="0"/>
      </w:pPr>
      <w:r w:rsidRPr="006D1752">
        <w:rPr>
          <w:rFonts w:ascii="Arial" w:hAnsi="Arial"/>
          <w:color w:val="5D7284"/>
        </w:rPr>
        <w:t>14:12</w:t>
      </w:r>
      <w:r w:rsidR="00F70FD8" w:rsidRPr="006D1752">
        <w:rPr>
          <w:rFonts w:ascii="Arial" w:hAnsi="Arial"/>
          <w:color w:val="5D7284"/>
        </w:rPr>
        <w:t>: Eliza Mills</w:t>
      </w:r>
    </w:p>
    <w:p w14:paraId="0EEEB807" w14:textId="77777777" w:rsidR="00A2739C" w:rsidRPr="006D1752" w:rsidRDefault="00BC7199">
      <w:pPr>
        <w:spacing w:after="0"/>
      </w:pPr>
      <w:r w:rsidRPr="006D1752">
        <w:rPr>
          <w:rFonts w:ascii="Arial" w:hAnsi="Arial"/>
        </w:rPr>
        <w:t xml:space="preserve">Yeah, I mean, in terms of patient choice, we don't really agree or disagree, </w:t>
      </w:r>
      <w:r w:rsidR="00F70FD8" w:rsidRPr="006D1752">
        <w:rPr>
          <w:rFonts w:ascii="Arial" w:hAnsi="Arial"/>
        </w:rPr>
        <w:t>why</w:t>
      </w:r>
      <w:r w:rsidRPr="006D1752">
        <w:rPr>
          <w:rFonts w:ascii="Arial" w:hAnsi="Arial"/>
        </w:rPr>
        <w:t xml:space="preserve"> shouldn't we give everybody the chance</w:t>
      </w:r>
      <w:r w:rsidR="00F70FD8" w:rsidRPr="006D1752">
        <w:rPr>
          <w:rFonts w:ascii="Arial" w:hAnsi="Arial"/>
        </w:rPr>
        <w:t>?</w:t>
      </w:r>
      <w:r w:rsidRPr="006D1752">
        <w:rPr>
          <w:rFonts w:ascii="Arial" w:hAnsi="Arial"/>
        </w:rPr>
        <w:t xml:space="preserve"> But obviously, we will always discuss with them, how we think it might be whether it's going to be effective or not. And the tricks like there's just been discussed around whether you crop the hairs a little bit, whether you </w:t>
      </w:r>
      <w:r w:rsidR="003913D4" w:rsidRPr="006D1752">
        <w:rPr>
          <w:rFonts w:ascii="Arial" w:hAnsi="Arial"/>
        </w:rPr>
        <w:t>thin</w:t>
      </w:r>
      <w:r w:rsidRPr="006D1752">
        <w:rPr>
          <w:rFonts w:ascii="Arial" w:hAnsi="Arial"/>
        </w:rPr>
        <w:t xml:space="preserve"> it out a little bit, depending on what the hair is, but there's lots of really good sort of information out there that we can then support patients with. So if the treatment </w:t>
      </w:r>
      <w:r w:rsidR="00F70FD8" w:rsidRPr="006D1752">
        <w:rPr>
          <w:rFonts w:ascii="Arial" w:hAnsi="Arial"/>
        </w:rPr>
        <w:t>program</w:t>
      </w:r>
      <w:r w:rsidRPr="006D1752">
        <w:rPr>
          <w:rFonts w:ascii="Arial" w:hAnsi="Arial"/>
        </w:rPr>
        <w:t xml:space="preserve"> is in line with what is going to be effective in terms of so if a patient comes to us, and we do have it where they were having a treatment, which actually, you know, there's no evidence that the hair loss is a problem. We will be really honest with the patient that you know that actually there may not be a requirement, but we try and say to the patient, if they really want to </w:t>
      </w:r>
      <w:r w:rsidR="003913D4" w:rsidRPr="006D1752">
        <w:rPr>
          <w:rFonts w:ascii="Arial" w:hAnsi="Arial"/>
        </w:rPr>
        <w:t>try</w:t>
      </w:r>
      <w:r w:rsidRPr="006D1752">
        <w:rPr>
          <w:rFonts w:ascii="Arial" w:hAnsi="Arial"/>
        </w:rPr>
        <w:t xml:space="preserve">, then the best </w:t>
      </w:r>
      <w:r w:rsidR="003913D4" w:rsidRPr="006D1752">
        <w:rPr>
          <w:rFonts w:ascii="Arial" w:hAnsi="Arial"/>
        </w:rPr>
        <w:t>course of action is</w:t>
      </w:r>
      <w:r w:rsidRPr="006D1752">
        <w:rPr>
          <w:rFonts w:ascii="Arial" w:hAnsi="Arial"/>
        </w:rPr>
        <w:t xml:space="preserve"> just </w:t>
      </w:r>
      <w:proofErr w:type="gramStart"/>
      <w:r w:rsidRPr="006D1752">
        <w:rPr>
          <w:rFonts w:ascii="Arial" w:hAnsi="Arial"/>
        </w:rPr>
        <w:t>give</w:t>
      </w:r>
      <w:proofErr w:type="gramEnd"/>
      <w:r w:rsidRPr="006D1752">
        <w:rPr>
          <w:rFonts w:ascii="Arial" w:hAnsi="Arial"/>
        </w:rPr>
        <w:t xml:space="preserve"> it a go. And if you can't tolerate it, you've lost nothing. But obviously, once you start, you can't go backwards. So it's been really important, I think, for the teams to be really candid with patients about, we can't guarantee how well this all will work. But actually, it's about them being shouting up, it doesn't feel right. So it's always going back to that full circle of educating the patient at the start about what a good </w:t>
      </w:r>
      <w:r w:rsidR="003913D4" w:rsidRPr="006D1752">
        <w:rPr>
          <w:rFonts w:ascii="Arial" w:hAnsi="Arial"/>
        </w:rPr>
        <w:t>cap</w:t>
      </w:r>
      <w:r w:rsidRPr="006D1752">
        <w:rPr>
          <w:rFonts w:ascii="Arial" w:hAnsi="Arial"/>
        </w:rPr>
        <w:t xml:space="preserve"> fit feel like, and when it's not right and not feeling that they can't say this doesn't actually feel right last time, it felt better, because that's where once they've gone through that one treatment, you can't go backwards</w:t>
      </w:r>
      <w:r w:rsidR="00F70FD8" w:rsidRPr="006D1752">
        <w:rPr>
          <w:rFonts w:ascii="Arial" w:hAnsi="Arial"/>
        </w:rPr>
        <w:t>.</w:t>
      </w:r>
    </w:p>
    <w:p w14:paraId="77169D8F" w14:textId="77777777" w:rsidR="00A2739C" w:rsidRPr="006D1752" w:rsidRDefault="00A2739C">
      <w:pPr>
        <w:spacing w:after="0"/>
      </w:pPr>
    </w:p>
    <w:p w14:paraId="39A77FEB" w14:textId="77777777" w:rsidR="00A2739C" w:rsidRPr="006D1752" w:rsidRDefault="00BC7199">
      <w:pPr>
        <w:spacing w:after="0"/>
      </w:pPr>
      <w:r w:rsidRPr="006D1752">
        <w:rPr>
          <w:rFonts w:ascii="Arial" w:hAnsi="Arial"/>
          <w:color w:val="5D7284"/>
        </w:rPr>
        <w:t>15:42</w:t>
      </w:r>
      <w:r w:rsidR="003913D4" w:rsidRPr="006D1752">
        <w:rPr>
          <w:rFonts w:ascii="Arial" w:hAnsi="Arial"/>
          <w:color w:val="5D7284"/>
        </w:rPr>
        <w:t>: Dr Lindsay Peterson</w:t>
      </w:r>
    </w:p>
    <w:p w14:paraId="69E335B5" w14:textId="77777777" w:rsidR="00A2739C" w:rsidRPr="006D1752" w:rsidRDefault="00F70FD8">
      <w:pPr>
        <w:spacing w:after="0"/>
      </w:pPr>
      <w:r w:rsidRPr="006D1752">
        <w:rPr>
          <w:rFonts w:ascii="Arial" w:hAnsi="Arial"/>
        </w:rPr>
        <w:t xml:space="preserve">I like what you </w:t>
      </w:r>
      <w:r w:rsidR="00BC7199" w:rsidRPr="006D1752">
        <w:rPr>
          <w:rFonts w:ascii="Arial" w:hAnsi="Arial"/>
        </w:rPr>
        <w:t>said about it may not be for everyone. But that makes me think you know, but we still need to be offering it to everyone. I've been surprised at times at people who were interested in scalp cooling, I think we all have our own biases. And we need to really let go of that and make sure that we're offering this to everyone.</w:t>
      </w:r>
    </w:p>
    <w:p w14:paraId="4C904AB4" w14:textId="77777777" w:rsidR="00A2739C" w:rsidRPr="006D1752" w:rsidRDefault="00A2739C">
      <w:pPr>
        <w:spacing w:after="0"/>
      </w:pPr>
    </w:p>
    <w:p w14:paraId="568EAF16" w14:textId="77777777" w:rsidR="00A2739C" w:rsidRPr="006D1752" w:rsidRDefault="00BC7199">
      <w:pPr>
        <w:spacing w:after="0"/>
      </w:pPr>
      <w:r w:rsidRPr="006D1752">
        <w:rPr>
          <w:rFonts w:ascii="Arial" w:hAnsi="Arial"/>
          <w:color w:val="5D7284"/>
        </w:rPr>
        <w:t>15:58</w:t>
      </w:r>
      <w:r w:rsidR="003913D4" w:rsidRPr="006D1752">
        <w:rPr>
          <w:rFonts w:ascii="Arial" w:hAnsi="Arial"/>
          <w:color w:val="5D7284"/>
        </w:rPr>
        <w:t>: Mikel Ross</w:t>
      </w:r>
    </w:p>
    <w:p w14:paraId="3ADFB4B6" w14:textId="77777777" w:rsidR="003913D4" w:rsidRPr="006D1752" w:rsidRDefault="00BC7199">
      <w:pPr>
        <w:spacing w:after="0"/>
        <w:rPr>
          <w:rFonts w:ascii="Arial" w:hAnsi="Arial"/>
        </w:rPr>
      </w:pPr>
      <w:r w:rsidRPr="006D1752">
        <w:rPr>
          <w:rFonts w:ascii="Arial" w:hAnsi="Arial"/>
        </w:rPr>
        <w:t xml:space="preserve">Yeah, absolutely. I agree with that. And you know, I always stop and think the one thing I never wish to hear is someone to find out that scalp cooling was an option and then to be halfway through their </w:t>
      </w:r>
    </w:p>
    <w:p w14:paraId="33247C2A" w14:textId="77777777" w:rsidR="003913D4" w:rsidRPr="006D1752" w:rsidRDefault="003913D4">
      <w:pPr>
        <w:spacing w:after="0"/>
        <w:rPr>
          <w:rFonts w:ascii="Arial" w:hAnsi="Arial"/>
        </w:rPr>
      </w:pPr>
    </w:p>
    <w:p w14:paraId="19BC2D21" w14:textId="77777777" w:rsidR="003913D4" w:rsidRPr="006D1752" w:rsidRDefault="003913D4">
      <w:pPr>
        <w:spacing w:after="0"/>
        <w:rPr>
          <w:rFonts w:ascii="Arial" w:hAnsi="Arial"/>
        </w:rPr>
      </w:pPr>
    </w:p>
    <w:p w14:paraId="631C049B" w14:textId="77777777" w:rsidR="003913D4" w:rsidRPr="006D1752" w:rsidRDefault="003913D4">
      <w:pPr>
        <w:spacing w:after="0"/>
        <w:rPr>
          <w:rFonts w:ascii="Arial" w:hAnsi="Arial"/>
        </w:rPr>
      </w:pPr>
    </w:p>
    <w:p w14:paraId="44E9A24C" w14:textId="77777777" w:rsidR="003913D4" w:rsidRPr="006D1752" w:rsidRDefault="003913D4">
      <w:pPr>
        <w:spacing w:after="0"/>
        <w:rPr>
          <w:rFonts w:ascii="Arial" w:hAnsi="Arial"/>
        </w:rPr>
      </w:pPr>
    </w:p>
    <w:p w14:paraId="52041E57" w14:textId="77777777" w:rsidR="003913D4" w:rsidRPr="006D1752" w:rsidRDefault="003913D4">
      <w:pPr>
        <w:spacing w:after="0"/>
        <w:rPr>
          <w:rFonts w:ascii="Arial" w:hAnsi="Arial"/>
        </w:rPr>
      </w:pPr>
    </w:p>
    <w:p w14:paraId="030CDC8E" w14:textId="77777777" w:rsidR="003913D4" w:rsidRPr="006D1752" w:rsidRDefault="003913D4">
      <w:pPr>
        <w:spacing w:after="0"/>
        <w:rPr>
          <w:rFonts w:ascii="Arial" w:hAnsi="Arial"/>
        </w:rPr>
      </w:pPr>
    </w:p>
    <w:p w14:paraId="1F75EB1C" w14:textId="77777777" w:rsidR="003913D4" w:rsidRPr="006D1752" w:rsidRDefault="003913D4">
      <w:pPr>
        <w:spacing w:after="0"/>
        <w:rPr>
          <w:rFonts w:ascii="Arial" w:hAnsi="Arial"/>
        </w:rPr>
      </w:pPr>
    </w:p>
    <w:p w14:paraId="09C95B82" w14:textId="77777777" w:rsidR="00F70FD8" w:rsidRPr="006D1752" w:rsidRDefault="00BC7199">
      <w:pPr>
        <w:spacing w:after="0"/>
        <w:rPr>
          <w:rFonts w:ascii="Arial" w:hAnsi="Arial"/>
        </w:rPr>
      </w:pPr>
      <w:r w:rsidRPr="006D1752">
        <w:rPr>
          <w:rFonts w:ascii="Arial" w:hAnsi="Arial"/>
        </w:rPr>
        <w:t xml:space="preserve">chemotherapy, and then they come back and say, didn't tell me about that. I mean, that's just heartbreaking. You know, the thought that that would happen. Now, once again, though, it comes about </w:t>
      </w:r>
    </w:p>
    <w:p w14:paraId="0CC8358A" w14:textId="77777777" w:rsidR="00A2739C" w:rsidRPr="006D1752" w:rsidRDefault="00BC7199">
      <w:pPr>
        <w:spacing w:after="0"/>
      </w:pPr>
      <w:r w:rsidRPr="006D1752">
        <w:rPr>
          <w:rFonts w:ascii="Arial" w:hAnsi="Arial"/>
        </w:rPr>
        <w:t xml:space="preserve">setting those expectations, and helping patients with the information that we have, and the practice that we have, in order to decide if it's right for them. Of course in the US. And I'm not quite sure if this system exactly with NHS in the UK, but a patient not only has a time and tolerability investment but also a financial investment. And so there are some people that the cost of scalp cooling is they're very fortunate in the world, it's a rounding error in their budget. And there are some people where it's it is financial hardship. And so really helping those folks decide how to place their resources, their financial resources, their time and energy resources is key. You know, we tend to use an early stage breast cancer, quite a bit of </w:t>
      </w:r>
      <w:r w:rsidR="00F70FD8" w:rsidRPr="006D1752">
        <w:rPr>
          <w:rFonts w:ascii="Arial" w:hAnsi="Arial"/>
        </w:rPr>
        <w:t>anthracycline</w:t>
      </w:r>
      <w:r w:rsidRPr="006D1752">
        <w:rPr>
          <w:rFonts w:ascii="Arial" w:hAnsi="Arial"/>
        </w:rPr>
        <w:t xml:space="preserve"> and the data in terms of outcome is just not as good. And I'm very candid about that. And I'll say in general, you've got about a 20% chance, if you're willing to roll the dice and take it, that's great. But if this is a hardship and you can't stand an 80% chance that it won't work out, then you just need to know that</w:t>
      </w:r>
      <w:r w:rsidR="00000E53" w:rsidRPr="006D1752">
        <w:rPr>
          <w:rFonts w:ascii="Arial" w:hAnsi="Arial"/>
        </w:rPr>
        <w:t>.</w:t>
      </w:r>
    </w:p>
    <w:p w14:paraId="77BAA228" w14:textId="77777777" w:rsidR="00A2739C" w:rsidRPr="006D1752" w:rsidRDefault="00A2739C">
      <w:pPr>
        <w:spacing w:after="0"/>
      </w:pPr>
    </w:p>
    <w:p w14:paraId="4DEBCD1F" w14:textId="77777777" w:rsidR="00A2739C" w:rsidRPr="006D1752" w:rsidRDefault="00BC7199">
      <w:pPr>
        <w:spacing w:after="0"/>
      </w:pPr>
      <w:r w:rsidRPr="006D1752">
        <w:rPr>
          <w:rFonts w:ascii="Arial" w:hAnsi="Arial"/>
          <w:color w:val="5D7284"/>
        </w:rPr>
        <w:t>17:18</w:t>
      </w:r>
      <w:r w:rsidR="00F70FD8" w:rsidRPr="006D1752">
        <w:rPr>
          <w:rFonts w:ascii="Arial" w:hAnsi="Arial"/>
          <w:color w:val="5D7284"/>
        </w:rPr>
        <w:t>: Dr Corina van den Hurk</w:t>
      </w:r>
    </w:p>
    <w:p w14:paraId="6A28EA03" w14:textId="77777777" w:rsidR="00A2739C" w:rsidRPr="006D1752" w:rsidRDefault="00000E53">
      <w:pPr>
        <w:spacing w:after="0"/>
      </w:pPr>
      <w:r w:rsidRPr="006D1752">
        <w:rPr>
          <w:rFonts w:ascii="Arial" w:hAnsi="Arial"/>
        </w:rPr>
        <w:t xml:space="preserve">We also </w:t>
      </w:r>
      <w:r w:rsidR="00BC7199" w:rsidRPr="006D1752">
        <w:rPr>
          <w:rFonts w:ascii="Arial" w:hAnsi="Arial"/>
        </w:rPr>
        <w:t xml:space="preserve">offer it to all patients in need of all ages, men and women and who all might get alopecia. So that's also in the adjuvant and palliative setting. But in the </w:t>
      </w:r>
      <w:r w:rsidRPr="006D1752">
        <w:rPr>
          <w:rFonts w:ascii="Arial" w:hAnsi="Arial"/>
        </w:rPr>
        <w:t>protocols,</w:t>
      </w:r>
      <w:r w:rsidR="00BC7199" w:rsidRPr="006D1752">
        <w:rPr>
          <w:rFonts w:ascii="Arial" w:hAnsi="Arial"/>
        </w:rPr>
        <w:t xml:space="preserve"> there is that you have to check whether it is a </w:t>
      </w:r>
      <w:r w:rsidR="005C5ED4" w:rsidRPr="006D1752">
        <w:rPr>
          <w:rFonts w:ascii="Arial" w:hAnsi="Arial"/>
        </w:rPr>
        <w:t>solid tumor</w:t>
      </w:r>
      <w:r w:rsidR="00BC7199" w:rsidRPr="006D1752">
        <w:rPr>
          <w:rFonts w:ascii="Arial" w:hAnsi="Arial"/>
        </w:rPr>
        <w:t xml:space="preserve"> </w:t>
      </w:r>
      <w:r w:rsidR="00C41B6D" w:rsidRPr="006D1752">
        <w:rPr>
          <w:rFonts w:ascii="Arial" w:hAnsi="Arial"/>
        </w:rPr>
        <w:t xml:space="preserve">so not hematological </w:t>
      </w:r>
      <w:r w:rsidR="00BC7199" w:rsidRPr="006D1752">
        <w:rPr>
          <w:rFonts w:ascii="Arial" w:hAnsi="Arial"/>
        </w:rPr>
        <w:t xml:space="preserve">and if there is a cold sensitivity disease. So that's the clinical part. And then there's the </w:t>
      </w:r>
      <w:r w:rsidRPr="006D1752">
        <w:rPr>
          <w:rFonts w:ascii="Arial" w:hAnsi="Arial"/>
        </w:rPr>
        <w:t>personalized</w:t>
      </w:r>
      <w:r w:rsidR="00BC7199" w:rsidRPr="006D1752">
        <w:rPr>
          <w:rFonts w:ascii="Arial" w:hAnsi="Arial"/>
        </w:rPr>
        <w:t xml:space="preserve"> part where you also take a look at how can this patient for example, handled insecurity of the final result? Or how stressful is it for this patient to also do the scalp cooling or how do they feel about the time investment and those kinds of things. So that is a </w:t>
      </w:r>
      <w:r w:rsidRPr="006D1752">
        <w:rPr>
          <w:rFonts w:ascii="Arial" w:hAnsi="Arial"/>
        </w:rPr>
        <w:t>personalized</w:t>
      </w:r>
      <w:r w:rsidR="00BC7199" w:rsidRPr="006D1752">
        <w:rPr>
          <w:rFonts w:ascii="Arial" w:hAnsi="Arial"/>
        </w:rPr>
        <w:t xml:space="preserve"> care part that you can fit into protocols. I think you can only take books whether you have discussed it with the patient, also in detail the time investment do they have time to travel in between so I wonder are quite long travel distances, etc. So that's also </w:t>
      </w:r>
      <w:r w:rsidRPr="006D1752">
        <w:rPr>
          <w:rFonts w:ascii="Arial" w:hAnsi="Arial"/>
        </w:rPr>
        <w:t>personalized</w:t>
      </w:r>
      <w:r w:rsidR="00BC7199" w:rsidRPr="006D1752">
        <w:rPr>
          <w:rFonts w:ascii="Arial" w:hAnsi="Arial"/>
        </w:rPr>
        <w:t xml:space="preserve"> like you said, already, Mike,</w:t>
      </w:r>
    </w:p>
    <w:p w14:paraId="3EA6676E" w14:textId="77777777" w:rsidR="00A2739C" w:rsidRPr="006D1752" w:rsidRDefault="00A2739C">
      <w:pPr>
        <w:spacing w:after="0"/>
      </w:pPr>
    </w:p>
    <w:p w14:paraId="10DAC7D9" w14:textId="77777777" w:rsidR="00A2739C" w:rsidRPr="006D1752" w:rsidRDefault="00BC7199">
      <w:pPr>
        <w:spacing w:after="0"/>
      </w:pPr>
      <w:r w:rsidRPr="006D1752">
        <w:rPr>
          <w:rFonts w:ascii="Arial" w:hAnsi="Arial"/>
          <w:color w:val="5D7284"/>
        </w:rPr>
        <w:t>18:16</w:t>
      </w:r>
      <w:r w:rsidR="00000E53" w:rsidRPr="006D1752">
        <w:rPr>
          <w:rFonts w:ascii="Arial" w:hAnsi="Arial"/>
          <w:color w:val="5D7284"/>
        </w:rPr>
        <w:t xml:space="preserve">: </w:t>
      </w:r>
      <w:r w:rsidR="00C41B6D" w:rsidRPr="006D1752">
        <w:rPr>
          <w:rFonts w:ascii="Arial" w:hAnsi="Arial"/>
          <w:color w:val="5D7284"/>
        </w:rPr>
        <w:t>Dr Steven Isakoff</w:t>
      </w:r>
    </w:p>
    <w:p w14:paraId="34317DFD" w14:textId="77777777" w:rsidR="00C41B6D" w:rsidRPr="006D1752" w:rsidRDefault="00BC7199">
      <w:pPr>
        <w:spacing w:after="0"/>
        <w:rPr>
          <w:rFonts w:ascii="Arial" w:hAnsi="Arial"/>
        </w:rPr>
      </w:pPr>
      <w:r w:rsidRPr="006D1752">
        <w:rPr>
          <w:rFonts w:ascii="Arial" w:hAnsi="Arial"/>
        </w:rPr>
        <w:t xml:space="preserve">I was just going to have it we also have a very sort of open policy, we allow it for anyone in the adjuvant or advanced setting. The only sort of restrictions we have, at least for Paxman are for the hematologic malignancies. But if somebody with a hematologic malignancy, wants to do a gel cap, you know, we tell them, it's not recommended, but we have nothing to do with it. And that's if you choose to purchase that and bring in the system and do that. That's your option. And then the only other restriction we have is for certain </w:t>
      </w:r>
      <w:r w:rsidR="00C41B6D" w:rsidRPr="006D1752">
        <w:rPr>
          <w:rFonts w:ascii="Arial" w:hAnsi="Arial"/>
        </w:rPr>
        <w:t>chemotherapies</w:t>
      </w:r>
      <w:r w:rsidRPr="006D1752">
        <w:rPr>
          <w:rFonts w:ascii="Arial" w:hAnsi="Arial"/>
        </w:rPr>
        <w:t xml:space="preserve"> that are not likely to cause hair loss like cisplatin, or novel being we usually say we won't start with it really more for infusion room capacity, but if you notice that your hair is starting to thin, then you can do it. And we're fortunate that we have some philanthropic funds. And so the financial piece if people meet certain criteria, where it is a hardship, we're able to help out and provide it to minimi</w:t>
      </w:r>
      <w:r w:rsidR="00C41B6D" w:rsidRPr="006D1752">
        <w:rPr>
          <w:rFonts w:ascii="Arial" w:hAnsi="Arial"/>
        </w:rPr>
        <w:t>z</w:t>
      </w:r>
      <w:r w:rsidRPr="006D1752">
        <w:rPr>
          <w:rFonts w:ascii="Arial" w:hAnsi="Arial"/>
        </w:rPr>
        <w:t xml:space="preserve">e the financial hardship piece of this. And again, as long as the patient meets the other criteria, we won't offer that for patients who are doing might have hematologic malignancies, for </w:t>
      </w:r>
    </w:p>
    <w:p w14:paraId="69BB288D" w14:textId="77777777" w:rsidR="00C41B6D" w:rsidRPr="006D1752" w:rsidRDefault="00C41B6D">
      <w:pPr>
        <w:spacing w:after="0"/>
        <w:rPr>
          <w:rFonts w:ascii="Arial" w:hAnsi="Arial"/>
        </w:rPr>
      </w:pPr>
    </w:p>
    <w:p w14:paraId="4C0F9AAA" w14:textId="77777777" w:rsidR="00C41B6D" w:rsidRPr="006D1752" w:rsidRDefault="00C41B6D">
      <w:pPr>
        <w:spacing w:after="0"/>
        <w:rPr>
          <w:rFonts w:ascii="Arial" w:hAnsi="Arial"/>
        </w:rPr>
      </w:pPr>
    </w:p>
    <w:p w14:paraId="0DAD45C0" w14:textId="77777777" w:rsidR="00C41B6D" w:rsidRPr="006D1752" w:rsidRDefault="00C41B6D">
      <w:pPr>
        <w:spacing w:after="0"/>
        <w:rPr>
          <w:rFonts w:ascii="Arial" w:hAnsi="Arial"/>
        </w:rPr>
      </w:pPr>
    </w:p>
    <w:p w14:paraId="4B598FFF" w14:textId="77777777" w:rsidR="00C41B6D" w:rsidRPr="006D1752" w:rsidRDefault="00C41B6D">
      <w:pPr>
        <w:spacing w:after="0"/>
        <w:rPr>
          <w:rFonts w:ascii="Arial" w:hAnsi="Arial"/>
        </w:rPr>
      </w:pPr>
    </w:p>
    <w:p w14:paraId="45F5FAC9" w14:textId="77777777" w:rsidR="00C41B6D" w:rsidRPr="006D1752" w:rsidRDefault="00C41B6D">
      <w:pPr>
        <w:spacing w:after="0"/>
        <w:rPr>
          <w:rFonts w:ascii="Arial" w:hAnsi="Arial"/>
        </w:rPr>
      </w:pPr>
    </w:p>
    <w:p w14:paraId="08A2BFFF" w14:textId="77777777" w:rsidR="00C41B6D" w:rsidRPr="006D1752" w:rsidRDefault="00C41B6D">
      <w:pPr>
        <w:spacing w:after="0"/>
        <w:rPr>
          <w:rFonts w:ascii="Arial" w:hAnsi="Arial"/>
        </w:rPr>
      </w:pPr>
    </w:p>
    <w:p w14:paraId="66AC5E58" w14:textId="77777777" w:rsidR="00C41B6D" w:rsidRPr="006D1752" w:rsidRDefault="00C41B6D">
      <w:pPr>
        <w:spacing w:after="0"/>
        <w:rPr>
          <w:rFonts w:ascii="Arial" w:hAnsi="Arial"/>
        </w:rPr>
      </w:pPr>
    </w:p>
    <w:p w14:paraId="7DAC4575" w14:textId="77777777" w:rsidR="00A2739C" w:rsidRPr="006D1752" w:rsidRDefault="00BC7199">
      <w:pPr>
        <w:spacing w:after="0"/>
        <w:rPr>
          <w:rFonts w:ascii="Arial" w:hAnsi="Arial"/>
        </w:rPr>
      </w:pPr>
      <w:r w:rsidRPr="006D1752">
        <w:rPr>
          <w:rFonts w:ascii="Arial" w:hAnsi="Arial"/>
        </w:rPr>
        <w:t xml:space="preserve">which we've had very few requests. By far the overwhelming uptake we've had as in breast cancer with some gynecologic, I'd be interested to hear at some point about </w:t>
      </w:r>
      <w:r w:rsidR="00C41B6D" w:rsidRPr="006D1752">
        <w:rPr>
          <w:rFonts w:ascii="Arial" w:hAnsi="Arial"/>
        </w:rPr>
        <w:t>Mikel’s</w:t>
      </w:r>
      <w:r w:rsidRPr="006D1752">
        <w:rPr>
          <w:rFonts w:ascii="Arial" w:hAnsi="Arial"/>
        </w:rPr>
        <w:t xml:space="preserve"> experience, we've tried to offer it to the prostate patients, and we've had very little uptake. And we've had some lung cancer patients that were open to any solid </w:t>
      </w:r>
      <w:r w:rsidR="00C41B6D" w:rsidRPr="006D1752">
        <w:rPr>
          <w:rFonts w:ascii="Arial" w:hAnsi="Arial"/>
        </w:rPr>
        <w:t>tumor</w:t>
      </w:r>
      <w:r w:rsidRPr="006D1752">
        <w:rPr>
          <w:rFonts w:ascii="Arial" w:hAnsi="Arial"/>
        </w:rPr>
        <w:t xml:space="preserve"> earlier advanced stage. I guess as long as t</w:t>
      </w:r>
      <w:r w:rsidR="00C41B6D" w:rsidRPr="006D1752">
        <w:rPr>
          <w:rFonts w:ascii="Arial" w:hAnsi="Arial"/>
        </w:rPr>
        <w:t xml:space="preserve">here are </w:t>
      </w:r>
      <w:r w:rsidRPr="006D1752">
        <w:rPr>
          <w:rFonts w:ascii="Arial" w:hAnsi="Arial"/>
        </w:rPr>
        <w:t>no scalp metastases, I guess that's in the FDA label as well, but we otherwise are pretty open.</w:t>
      </w:r>
    </w:p>
    <w:p w14:paraId="54F1A47F" w14:textId="77777777" w:rsidR="00A2739C" w:rsidRPr="006D1752" w:rsidRDefault="00A2739C">
      <w:pPr>
        <w:spacing w:after="0"/>
      </w:pPr>
    </w:p>
    <w:p w14:paraId="554073E0" w14:textId="77777777" w:rsidR="00A2739C" w:rsidRPr="006D1752" w:rsidRDefault="00BC7199">
      <w:pPr>
        <w:spacing w:after="0"/>
      </w:pPr>
      <w:r w:rsidRPr="006D1752">
        <w:rPr>
          <w:rFonts w:ascii="Arial" w:hAnsi="Arial"/>
          <w:color w:val="5D7284"/>
        </w:rPr>
        <w:t>19:47</w:t>
      </w:r>
      <w:r w:rsidR="00C41B6D" w:rsidRPr="006D1752">
        <w:rPr>
          <w:rFonts w:ascii="Arial" w:hAnsi="Arial"/>
          <w:color w:val="5D7284"/>
        </w:rPr>
        <w:t>: Dr Lindsey Peterson</w:t>
      </w:r>
    </w:p>
    <w:p w14:paraId="24AA4D1E" w14:textId="77777777" w:rsidR="00A2739C" w:rsidRPr="006D1752" w:rsidRDefault="00BC7199">
      <w:pPr>
        <w:spacing w:after="0"/>
      </w:pPr>
      <w:r w:rsidRPr="006D1752">
        <w:rPr>
          <w:rFonts w:ascii="Arial" w:hAnsi="Arial"/>
        </w:rPr>
        <w:t xml:space="preserve">Steve, one question I have for you. How do you find the uptake amongst providers? Do you feel that all providers are offering this equally or do you have something in place where all the patient bins are getting notified by </w:t>
      </w:r>
      <w:r w:rsidR="005C5ED4" w:rsidRPr="006D1752">
        <w:rPr>
          <w:rFonts w:ascii="Arial" w:hAnsi="Arial"/>
        </w:rPr>
        <w:t>X</w:t>
      </w:r>
      <w:r w:rsidRPr="006D1752">
        <w:rPr>
          <w:rFonts w:ascii="Arial" w:hAnsi="Arial"/>
        </w:rPr>
        <w:t xml:space="preserve"> person</w:t>
      </w:r>
      <w:r w:rsidR="005C5ED4" w:rsidRPr="006D1752">
        <w:rPr>
          <w:rFonts w:ascii="Arial" w:hAnsi="Arial"/>
        </w:rPr>
        <w:t>?</w:t>
      </w:r>
    </w:p>
    <w:p w14:paraId="345D2B3A" w14:textId="77777777" w:rsidR="00A2739C" w:rsidRPr="006D1752" w:rsidRDefault="00A2739C">
      <w:pPr>
        <w:spacing w:after="0"/>
      </w:pPr>
    </w:p>
    <w:p w14:paraId="755013CD" w14:textId="77777777" w:rsidR="00A2739C" w:rsidRPr="006D1752" w:rsidRDefault="00BC7199">
      <w:pPr>
        <w:spacing w:after="0"/>
      </w:pPr>
      <w:r w:rsidRPr="006D1752">
        <w:rPr>
          <w:rFonts w:ascii="Arial" w:hAnsi="Arial"/>
          <w:color w:val="5D7284"/>
        </w:rPr>
        <w:t>20:02</w:t>
      </w:r>
      <w:r w:rsidR="005C5ED4" w:rsidRPr="006D1752">
        <w:rPr>
          <w:rFonts w:ascii="Arial" w:hAnsi="Arial"/>
          <w:color w:val="5D7284"/>
        </w:rPr>
        <w:t xml:space="preserve">: Dr Steven Isakoff </w:t>
      </w:r>
    </w:p>
    <w:p w14:paraId="1C14A778" w14:textId="77777777" w:rsidR="00A2739C" w:rsidRPr="006D1752" w:rsidRDefault="00BC7199">
      <w:pPr>
        <w:spacing w:after="0"/>
      </w:pPr>
      <w:r w:rsidRPr="006D1752">
        <w:rPr>
          <w:rFonts w:ascii="Arial" w:hAnsi="Arial"/>
        </w:rPr>
        <w:t xml:space="preserve">So it's interesting. And I'm curious to hear other's experiences. When we first started doing scalp cooling, that was a big problem. As somebody who was very committed to this, all of my patients knew about it. And I've been doing it with </w:t>
      </w:r>
      <w:r w:rsidR="00C41B6D" w:rsidRPr="006D1752">
        <w:rPr>
          <w:rFonts w:ascii="Arial" w:hAnsi="Arial"/>
        </w:rPr>
        <w:t>gel-filled</w:t>
      </w:r>
      <w:r w:rsidRPr="006D1752">
        <w:rPr>
          <w:rFonts w:ascii="Arial" w:hAnsi="Arial"/>
        </w:rPr>
        <w:t xml:space="preserve"> caps and others for years before, I definitely had colleagues who either didn't know about it </w:t>
      </w:r>
      <w:r w:rsidR="00C41B6D" w:rsidRPr="006D1752">
        <w:rPr>
          <w:rFonts w:ascii="Arial" w:hAnsi="Arial"/>
        </w:rPr>
        <w:t xml:space="preserve">or </w:t>
      </w:r>
      <w:r w:rsidRPr="006D1752">
        <w:rPr>
          <w:rFonts w:ascii="Arial" w:hAnsi="Arial"/>
        </w:rPr>
        <w:t xml:space="preserve">didn't believe it worked. And over time now, I think everybody knows about it. And because our, our nurse practitioners are involved in chemotherapy teaching, and they're all very supportive. So now, pretty much every patient becomes aware of it, because it's been around enough. And people have seen success enough. But for the first year, plus, there was a problem. And we've been like others sort of keeping track. We've been doing surveys and all of our patients who were doing this. And at the beginning, we actually had a discussion in our little research group about in order to get control patients, we were curious to figure out what percent of patients are being asked to do this. We almost did a system where we were going to go into the infusion room and ask patients who aren't doing scalp cooling, if they can be in a control group, but also ask them were you offered scalp cooling, and we ultimately decided that probably wasn't the best thing. Because if somebody says, No, I wasn't offered it, then they as </w:t>
      </w:r>
      <w:r w:rsidR="00C41B6D" w:rsidRPr="006D1752">
        <w:rPr>
          <w:rFonts w:ascii="Arial" w:hAnsi="Arial"/>
        </w:rPr>
        <w:t>Mikel</w:t>
      </w:r>
      <w:r w:rsidRPr="006D1752">
        <w:rPr>
          <w:rFonts w:ascii="Arial" w:hAnsi="Arial"/>
        </w:rPr>
        <w:t xml:space="preserve"> alluded to, would get very upset. And it would be heartbreaking for us. But also, we didn't want to initiate that confrontation with them and their provider. So we actually didn't do that. But we thought it would be a good way to begin to put some peer pressure on those who aren't doing it. But now everybody's pretty supportive.</w:t>
      </w:r>
    </w:p>
    <w:p w14:paraId="5F697425" w14:textId="77777777" w:rsidR="00A2739C" w:rsidRPr="006D1752" w:rsidRDefault="00A2739C">
      <w:pPr>
        <w:spacing w:after="0"/>
      </w:pPr>
    </w:p>
    <w:p w14:paraId="6B998934" w14:textId="77777777" w:rsidR="00A2739C" w:rsidRPr="006D1752" w:rsidRDefault="00BC7199">
      <w:pPr>
        <w:spacing w:after="0"/>
      </w:pPr>
      <w:r w:rsidRPr="006D1752">
        <w:rPr>
          <w:rFonts w:ascii="Arial" w:hAnsi="Arial"/>
          <w:color w:val="5D7284"/>
        </w:rPr>
        <w:t>21:30</w:t>
      </w:r>
      <w:r w:rsidR="00C41B6D" w:rsidRPr="006D1752">
        <w:rPr>
          <w:rFonts w:ascii="Arial" w:hAnsi="Arial"/>
          <w:color w:val="5D7284"/>
        </w:rPr>
        <w:t>: Eliza Mills</w:t>
      </w:r>
    </w:p>
    <w:p w14:paraId="7C3180F4" w14:textId="77777777" w:rsidR="005C5ED4" w:rsidRPr="006D1752" w:rsidRDefault="00BC7199">
      <w:pPr>
        <w:spacing w:after="0"/>
        <w:rPr>
          <w:rFonts w:ascii="Arial" w:hAnsi="Arial"/>
        </w:rPr>
      </w:pPr>
      <w:r w:rsidRPr="006D1752">
        <w:rPr>
          <w:rFonts w:ascii="Arial" w:hAnsi="Arial"/>
        </w:rPr>
        <w:t xml:space="preserve">Yeah, I think I'd like to add to that, as well. I've worked in cancer care for some time and different generations, I suppose of clinicians. And that's changed over time. So I've worked with clinicians that were not anti but cautious of scalp </w:t>
      </w:r>
      <w:r w:rsidR="005C5ED4" w:rsidRPr="006D1752">
        <w:rPr>
          <w:rFonts w:ascii="Arial" w:hAnsi="Arial"/>
        </w:rPr>
        <w:t>cooling</w:t>
      </w:r>
      <w:r w:rsidRPr="006D1752">
        <w:rPr>
          <w:rFonts w:ascii="Arial" w:hAnsi="Arial"/>
        </w:rPr>
        <w:t xml:space="preserve">. And I think over the last sort of 10 years with a lot of the research that's come out, it's been great, because it's meant that there's been some real </w:t>
      </w:r>
      <w:proofErr w:type="gramStart"/>
      <w:r w:rsidRPr="006D1752">
        <w:rPr>
          <w:rFonts w:ascii="Arial" w:hAnsi="Arial"/>
        </w:rPr>
        <w:t>evidence based</w:t>
      </w:r>
      <w:proofErr w:type="gramEnd"/>
      <w:r w:rsidRPr="006D1752">
        <w:rPr>
          <w:rFonts w:ascii="Arial" w:hAnsi="Arial"/>
        </w:rPr>
        <w:t xml:space="preserve"> information that that it's safe for patients, which I think was obviously really important. But it does mean that then you're not having to as a nurse, so from my perspective, sort of battle against somebody who may not agree with whether it's effective or not. But one of the things I just wanted to </w:t>
      </w:r>
    </w:p>
    <w:p w14:paraId="122D1498" w14:textId="77777777" w:rsidR="005C5ED4" w:rsidRPr="006D1752" w:rsidRDefault="005C5ED4">
      <w:pPr>
        <w:spacing w:after="0"/>
        <w:rPr>
          <w:rFonts w:ascii="Arial" w:hAnsi="Arial"/>
        </w:rPr>
      </w:pPr>
    </w:p>
    <w:p w14:paraId="667BB9BF" w14:textId="77777777" w:rsidR="005C5ED4" w:rsidRPr="006D1752" w:rsidRDefault="005C5ED4">
      <w:pPr>
        <w:spacing w:after="0"/>
        <w:rPr>
          <w:rFonts w:ascii="Arial" w:hAnsi="Arial"/>
        </w:rPr>
      </w:pPr>
    </w:p>
    <w:p w14:paraId="3391CCDF" w14:textId="77777777" w:rsidR="005C5ED4" w:rsidRPr="006D1752" w:rsidRDefault="005C5ED4">
      <w:pPr>
        <w:spacing w:after="0"/>
        <w:rPr>
          <w:rFonts w:ascii="Arial" w:hAnsi="Arial"/>
        </w:rPr>
      </w:pPr>
    </w:p>
    <w:p w14:paraId="7B6D63D8" w14:textId="77777777" w:rsidR="005C5ED4" w:rsidRPr="006D1752" w:rsidRDefault="005C5ED4">
      <w:pPr>
        <w:spacing w:after="0"/>
        <w:rPr>
          <w:rFonts w:ascii="Arial" w:hAnsi="Arial"/>
        </w:rPr>
      </w:pPr>
    </w:p>
    <w:p w14:paraId="2E9C57B2" w14:textId="77777777" w:rsidR="005C5ED4" w:rsidRPr="006D1752" w:rsidRDefault="005C5ED4">
      <w:pPr>
        <w:spacing w:after="0"/>
        <w:rPr>
          <w:rFonts w:ascii="Arial" w:hAnsi="Arial"/>
        </w:rPr>
      </w:pPr>
    </w:p>
    <w:p w14:paraId="3EDD15D1" w14:textId="77777777" w:rsidR="005C5ED4" w:rsidRPr="006D1752" w:rsidRDefault="005C5ED4">
      <w:pPr>
        <w:spacing w:after="0"/>
        <w:rPr>
          <w:rFonts w:ascii="Arial" w:hAnsi="Arial"/>
        </w:rPr>
      </w:pPr>
    </w:p>
    <w:p w14:paraId="429AB7B6" w14:textId="77777777" w:rsidR="005C5ED4" w:rsidRPr="006D1752" w:rsidRDefault="005C5ED4">
      <w:pPr>
        <w:spacing w:after="0"/>
        <w:rPr>
          <w:rFonts w:ascii="Arial" w:hAnsi="Arial"/>
        </w:rPr>
      </w:pPr>
    </w:p>
    <w:p w14:paraId="44869137" w14:textId="77777777" w:rsidR="00A2739C" w:rsidRPr="006D1752" w:rsidRDefault="00BC7199">
      <w:pPr>
        <w:spacing w:after="0"/>
      </w:pPr>
      <w:r w:rsidRPr="006D1752">
        <w:rPr>
          <w:rFonts w:ascii="Arial" w:hAnsi="Arial"/>
        </w:rPr>
        <w:t xml:space="preserve">pick up as well as was, it's really good to hear that you're all offering it to men because I think that was something as well, that took a little while to really kick off. I think experiencing our breasts, ladies always do well in terms of that, because there's a lot of people there that have breast cancer, there's a lot of support networks behind and lots of sharing of what's out there. I think sometimes that men get overlooked really interesting to see if that's the other ways that it's not as important for a man to lose the hair. It's nice to see I've seen a shift over the last few years where people are getting better </w:t>
      </w:r>
      <w:r w:rsidR="006C08C1" w:rsidRPr="006D1752">
        <w:rPr>
          <w:rFonts w:ascii="Arial" w:hAnsi="Arial"/>
        </w:rPr>
        <w:t xml:space="preserve">at </w:t>
      </w:r>
      <w:r w:rsidRPr="006D1752">
        <w:rPr>
          <w:rFonts w:ascii="Arial" w:hAnsi="Arial"/>
        </w:rPr>
        <w:t xml:space="preserve">asking men if they want to do that. And </w:t>
      </w:r>
      <w:r w:rsidR="00C41B6D" w:rsidRPr="006D1752">
        <w:rPr>
          <w:rFonts w:ascii="Arial" w:hAnsi="Arial"/>
        </w:rPr>
        <w:t>actually, men</w:t>
      </w:r>
      <w:r w:rsidRPr="006D1752">
        <w:rPr>
          <w:rFonts w:ascii="Arial" w:hAnsi="Arial"/>
        </w:rPr>
        <w:t xml:space="preserve"> are being more forthcoming about saying, Actually, I want to try and preserve my hair, it'd be really interesting to see if anybody else has had that experience.</w:t>
      </w:r>
    </w:p>
    <w:p w14:paraId="797DCB7C" w14:textId="77777777" w:rsidR="00A2739C" w:rsidRPr="006D1752" w:rsidRDefault="00A2739C">
      <w:pPr>
        <w:spacing w:after="0"/>
      </w:pPr>
    </w:p>
    <w:p w14:paraId="69F45273" w14:textId="77777777" w:rsidR="00A2739C" w:rsidRPr="006D1752" w:rsidRDefault="00BC7199">
      <w:pPr>
        <w:spacing w:after="0"/>
      </w:pPr>
      <w:r w:rsidRPr="006D1752">
        <w:rPr>
          <w:rFonts w:ascii="Arial" w:hAnsi="Arial"/>
          <w:color w:val="5D7284"/>
        </w:rPr>
        <w:t>22:52</w:t>
      </w:r>
      <w:r w:rsidR="00C41B6D" w:rsidRPr="006D1752">
        <w:rPr>
          <w:rFonts w:ascii="Arial" w:hAnsi="Arial"/>
          <w:color w:val="5D7284"/>
        </w:rPr>
        <w:t>: Mikel Ross</w:t>
      </w:r>
    </w:p>
    <w:p w14:paraId="5D0BF019" w14:textId="77777777" w:rsidR="00A2739C" w:rsidRPr="006D1752" w:rsidRDefault="00BC7199">
      <w:pPr>
        <w:spacing w:after="0"/>
      </w:pPr>
      <w:r w:rsidRPr="006D1752">
        <w:rPr>
          <w:rFonts w:ascii="Arial" w:hAnsi="Arial"/>
        </w:rPr>
        <w:t>So what I would say is that when we look at our data in terms of the greatest uptake by disease management chain, currently, breast followed by GYN are the vast majority of the people doing it. And the third would be G</w:t>
      </w:r>
      <w:r w:rsidR="00C41B6D" w:rsidRPr="006D1752">
        <w:rPr>
          <w:rFonts w:ascii="Arial" w:hAnsi="Arial"/>
        </w:rPr>
        <w:t>U, including prostate</w:t>
      </w:r>
      <w:r w:rsidRPr="006D1752">
        <w:rPr>
          <w:rFonts w:ascii="Arial" w:hAnsi="Arial"/>
        </w:rPr>
        <w:t xml:space="preserve">, we've had some people with bladder cancer as well be interested, </w:t>
      </w:r>
      <w:r w:rsidR="00C41B6D" w:rsidRPr="006D1752">
        <w:rPr>
          <w:rFonts w:ascii="Arial" w:hAnsi="Arial"/>
        </w:rPr>
        <w:t xml:space="preserve">but </w:t>
      </w:r>
      <w:r w:rsidRPr="006D1752">
        <w:rPr>
          <w:rFonts w:ascii="Arial" w:hAnsi="Arial"/>
        </w:rPr>
        <w:t xml:space="preserve">they are somewhat dwarfed by those other two populations. But you know, we do have I think part of that is in those disease management teams or those solid </w:t>
      </w:r>
      <w:r w:rsidR="00C41B6D" w:rsidRPr="006D1752">
        <w:rPr>
          <w:rFonts w:ascii="Arial" w:hAnsi="Arial"/>
        </w:rPr>
        <w:t>tumor</w:t>
      </w:r>
      <w:r w:rsidRPr="006D1752">
        <w:rPr>
          <w:rFonts w:ascii="Arial" w:hAnsi="Arial"/>
        </w:rPr>
        <w:t xml:space="preserve"> types, where the volume is not there to where everyone ultimately gets on board, as Dr. Isako</w:t>
      </w:r>
      <w:r w:rsidR="00C41B6D" w:rsidRPr="006D1752">
        <w:rPr>
          <w:rFonts w:ascii="Arial" w:hAnsi="Arial"/>
        </w:rPr>
        <w:t>ff</w:t>
      </w:r>
      <w:r w:rsidRPr="006D1752">
        <w:rPr>
          <w:rFonts w:ascii="Arial" w:hAnsi="Arial"/>
        </w:rPr>
        <w:t xml:space="preserve"> was talking about, that having a champion as a clinician within those really does help, you know, we're fortunate to have champions within Gu also someone that I've worked with closely when thoracic with lung, so we do continue to get a small slow stream on those </w:t>
      </w:r>
      <w:r w:rsidR="00C41B6D" w:rsidRPr="006D1752">
        <w:rPr>
          <w:rFonts w:ascii="Arial" w:hAnsi="Arial"/>
        </w:rPr>
        <w:t>tumor</w:t>
      </w:r>
      <w:r w:rsidRPr="006D1752">
        <w:rPr>
          <w:rFonts w:ascii="Arial" w:hAnsi="Arial"/>
        </w:rPr>
        <w:t xml:space="preserve"> types, that is probably always going to be much less of a population. But that's where I think continuing to have your champions, both clinicians, as well as in the infusion suite becomes critical because you just don't get to critical mass as you do in the other two</w:t>
      </w:r>
      <w:r w:rsidR="00C41B6D" w:rsidRPr="006D1752">
        <w:rPr>
          <w:rFonts w:ascii="Arial" w:hAnsi="Arial"/>
        </w:rPr>
        <w:t>. P</w:t>
      </w:r>
      <w:r w:rsidRPr="006D1752">
        <w:rPr>
          <w:rFonts w:ascii="Arial" w:hAnsi="Arial"/>
        </w:rPr>
        <w:t>art of our nursing flow sheet, the actual infusion nurse, part of what they will have within their actual documentation is whether or not the patient is got cooling. So that's a checkbox. And then also as they go through each cycle, where they are in terms of hair preservation, as measured by CTCAE. Now, we have yet to go back and appropriately aggregate that data that really is the topic of a protocol that we would need to take through IRB and retrospectively get that data. But we do know that we're building that within it. And so until that is actually accomplished, then we really do rely on what</w:t>
      </w:r>
      <w:r w:rsidR="00C41B6D" w:rsidRPr="006D1752">
        <w:rPr>
          <w:rFonts w:ascii="Arial" w:hAnsi="Arial"/>
        </w:rPr>
        <w:t>,</w:t>
      </w:r>
      <w:r w:rsidRPr="006D1752">
        <w:rPr>
          <w:rFonts w:ascii="Arial" w:hAnsi="Arial"/>
        </w:rPr>
        <w:t xml:space="preserve"> unfortunately, can be a weaker level of evidence, which is case reports. And so people will talk about in my experience, which is always often something that causes my eyebrow</w:t>
      </w:r>
      <w:r w:rsidR="00C41B6D" w:rsidRPr="006D1752">
        <w:rPr>
          <w:rFonts w:ascii="Arial" w:hAnsi="Arial"/>
        </w:rPr>
        <w:t xml:space="preserve"> to</w:t>
      </w:r>
      <w:r w:rsidRPr="006D1752">
        <w:rPr>
          <w:rFonts w:ascii="Arial" w:hAnsi="Arial"/>
        </w:rPr>
        <w:t xml:space="preserve"> rais</w:t>
      </w:r>
      <w:r w:rsidR="00C41B6D" w:rsidRPr="006D1752">
        <w:rPr>
          <w:rFonts w:ascii="Arial" w:hAnsi="Arial"/>
        </w:rPr>
        <w:t>e</w:t>
      </w:r>
      <w:r w:rsidRPr="006D1752">
        <w:rPr>
          <w:rFonts w:ascii="Arial" w:hAnsi="Arial"/>
        </w:rPr>
        <w:t xml:space="preserve">, and that's ever so grateful for the data that is well published that's out there. I think it's the February 2017 </w:t>
      </w:r>
      <w:r w:rsidR="006C08C1" w:rsidRPr="006D1752">
        <w:rPr>
          <w:rFonts w:ascii="Arial" w:hAnsi="Arial"/>
        </w:rPr>
        <w:t>JAMA</w:t>
      </w:r>
      <w:r w:rsidRPr="006D1752">
        <w:rPr>
          <w:rFonts w:ascii="Arial" w:hAnsi="Arial"/>
        </w:rPr>
        <w:t xml:space="preserve"> issue that had the data from both of these </w:t>
      </w:r>
      <w:r w:rsidR="006C08C1" w:rsidRPr="006D1752">
        <w:rPr>
          <w:rFonts w:ascii="Arial" w:hAnsi="Arial"/>
        </w:rPr>
        <w:t xml:space="preserve">Dignitana </w:t>
      </w:r>
      <w:r w:rsidRPr="006D1752">
        <w:rPr>
          <w:rFonts w:ascii="Arial" w:hAnsi="Arial"/>
        </w:rPr>
        <w:t xml:space="preserve">as well as the Paxman trials groundbreaking before that was really the Dutch </w:t>
      </w:r>
      <w:r w:rsidR="00C41B6D" w:rsidRPr="006D1752">
        <w:rPr>
          <w:rFonts w:ascii="Arial" w:hAnsi="Arial"/>
        </w:rPr>
        <w:t>Registry</w:t>
      </w:r>
      <w:r w:rsidRPr="006D1752">
        <w:rPr>
          <w:rFonts w:ascii="Arial" w:hAnsi="Arial"/>
        </w:rPr>
        <w:t xml:space="preserve">. I think that's 14 111 patients was in the title Dr. </w:t>
      </w:r>
      <w:r w:rsidR="006C08C1" w:rsidRPr="006D1752">
        <w:rPr>
          <w:rFonts w:ascii="Arial" w:hAnsi="Arial"/>
        </w:rPr>
        <w:t>van den Hurk</w:t>
      </w:r>
      <w:r w:rsidR="00C41B6D" w:rsidRPr="006D1752">
        <w:rPr>
          <w:rFonts w:ascii="Arial" w:hAnsi="Arial"/>
        </w:rPr>
        <w:t>? I</w:t>
      </w:r>
      <w:r w:rsidRPr="006D1752">
        <w:rPr>
          <w:rFonts w:ascii="Arial" w:hAnsi="Arial"/>
        </w:rPr>
        <w:t xml:space="preserve">t just really told us by gender, by </w:t>
      </w:r>
      <w:r w:rsidR="00C41B6D" w:rsidRPr="006D1752">
        <w:rPr>
          <w:rFonts w:ascii="Arial" w:hAnsi="Arial"/>
        </w:rPr>
        <w:t>tumor</w:t>
      </w:r>
      <w:r w:rsidRPr="006D1752">
        <w:rPr>
          <w:rFonts w:ascii="Arial" w:hAnsi="Arial"/>
        </w:rPr>
        <w:t xml:space="preserve"> type by type of chemotherapy, what we could expect. And that is so much stronger data than the rule in my experience. And that's why I think not only is the protocol in terms of workflows critical, but then even the clinical protocols for giving us data to really empower these workflows and setting expectations throughout those</w:t>
      </w:r>
    </w:p>
    <w:p w14:paraId="2E06E59F" w14:textId="77777777" w:rsidR="00A2739C" w:rsidRPr="006D1752" w:rsidRDefault="00A2739C">
      <w:pPr>
        <w:spacing w:after="0"/>
      </w:pPr>
    </w:p>
    <w:p w14:paraId="59A3C5E0" w14:textId="77777777" w:rsidR="006C08C1" w:rsidRPr="006D1752" w:rsidRDefault="006C08C1">
      <w:pPr>
        <w:spacing w:after="0"/>
        <w:rPr>
          <w:rFonts w:ascii="Arial" w:hAnsi="Arial"/>
          <w:b/>
        </w:rPr>
      </w:pPr>
    </w:p>
    <w:p w14:paraId="7AEAF64B" w14:textId="77777777" w:rsidR="006C08C1" w:rsidRPr="006D1752" w:rsidRDefault="006C08C1">
      <w:pPr>
        <w:spacing w:after="0"/>
        <w:rPr>
          <w:rFonts w:ascii="Arial" w:hAnsi="Arial"/>
          <w:b/>
        </w:rPr>
      </w:pPr>
    </w:p>
    <w:p w14:paraId="22F785DF" w14:textId="77777777" w:rsidR="006C08C1" w:rsidRPr="006D1752" w:rsidRDefault="006C08C1">
      <w:pPr>
        <w:spacing w:after="0"/>
        <w:rPr>
          <w:rFonts w:ascii="Arial" w:hAnsi="Arial"/>
          <w:b/>
        </w:rPr>
      </w:pPr>
    </w:p>
    <w:p w14:paraId="0CD781C6" w14:textId="77777777" w:rsidR="006C08C1" w:rsidRPr="006D1752" w:rsidRDefault="006C08C1">
      <w:pPr>
        <w:spacing w:after="0"/>
        <w:rPr>
          <w:rFonts w:ascii="Arial" w:hAnsi="Arial"/>
          <w:b/>
        </w:rPr>
      </w:pPr>
    </w:p>
    <w:p w14:paraId="429A4087" w14:textId="77777777" w:rsidR="006C08C1" w:rsidRPr="006D1752" w:rsidRDefault="006C08C1">
      <w:pPr>
        <w:spacing w:after="0"/>
        <w:rPr>
          <w:rFonts w:ascii="Arial" w:hAnsi="Arial"/>
          <w:b/>
        </w:rPr>
      </w:pPr>
    </w:p>
    <w:p w14:paraId="32AA4C57" w14:textId="77777777" w:rsidR="00A2739C" w:rsidRPr="006D1752" w:rsidRDefault="00BC7199">
      <w:pPr>
        <w:spacing w:after="0"/>
      </w:pPr>
      <w:r w:rsidRPr="006D1752">
        <w:rPr>
          <w:rFonts w:ascii="Arial" w:hAnsi="Arial"/>
          <w:color w:val="5D7284"/>
        </w:rPr>
        <w:t>25:33</w:t>
      </w:r>
      <w:r w:rsidR="006C08C1" w:rsidRPr="006D1752">
        <w:rPr>
          <w:rFonts w:ascii="Arial" w:hAnsi="Arial"/>
          <w:color w:val="5D7284"/>
        </w:rPr>
        <w:t>: Dr Corina van den Hurk</w:t>
      </w:r>
    </w:p>
    <w:p w14:paraId="4A3F8284" w14:textId="77777777" w:rsidR="00A2739C" w:rsidRPr="006D1752" w:rsidRDefault="006C08C1">
      <w:pPr>
        <w:spacing w:after="0"/>
      </w:pPr>
      <w:r w:rsidRPr="006D1752">
        <w:rPr>
          <w:rFonts w:ascii="Arial" w:hAnsi="Arial"/>
        </w:rPr>
        <w:t>In</w:t>
      </w:r>
      <w:r w:rsidR="00BC7199" w:rsidRPr="006D1752">
        <w:rPr>
          <w:rFonts w:ascii="Arial" w:hAnsi="Arial"/>
        </w:rPr>
        <w:t xml:space="preserve"> the Netherlands, we have the registry up and running, and 1411 are published. But </w:t>
      </w:r>
      <w:bookmarkStart w:id="0" w:name="_Hlk134092877"/>
      <w:r w:rsidR="00BC7199" w:rsidRPr="006D1752">
        <w:rPr>
          <w:rFonts w:ascii="Arial" w:hAnsi="Arial"/>
        </w:rPr>
        <w:t xml:space="preserve">we are now writing the papers for the 7000 data set. That is really so interesting to see the differences between the hospitals, for example, for success rates for the same patient population with the same </w:t>
      </w:r>
      <w:r w:rsidR="00C41B6D" w:rsidRPr="006D1752">
        <w:rPr>
          <w:rFonts w:ascii="Arial" w:hAnsi="Arial"/>
        </w:rPr>
        <w:t>chemotherapies</w:t>
      </w:r>
      <w:r w:rsidR="00BC7199" w:rsidRPr="006D1752">
        <w:rPr>
          <w:rFonts w:ascii="Arial" w:hAnsi="Arial"/>
        </w:rPr>
        <w:t xml:space="preserve"> in the same dosage with the same </w:t>
      </w:r>
      <w:r w:rsidR="00C41B6D" w:rsidRPr="006D1752">
        <w:rPr>
          <w:rFonts w:ascii="Arial" w:hAnsi="Arial"/>
        </w:rPr>
        <w:t>post-infusion</w:t>
      </w:r>
      <w:r w:rsidR="00BC7199" w:rsidRPr="006D1752">
        <w:rPr>
          <w:rFonts w:ascii="Arial" w:hAnsi="Arial"/>
        </w:rPr>
        <w:t xml:space="preserve"> cooling times, you really see differences in efficacy, and not a few percent, but really 30% difference</w:t>
      </w:r>
      <w:bookmarkEnd w:id="0"/>
      <w:r w:rsidR="00BC7199" w:rsidRPr="006D1752">
        <w:rPr>
          <w:rFonts w:ascii="Arial" w:hAnsi="Arial"/>
        </w:rPr>
        <w:t xml:space="preserve">. So that is really interesting to take a look at what they do different. And that can be something about patient information or advising the patient, for example, when to stop, also the expectations, if there are very high expectations, and they are not that well, then the patient more easily stops, maybe. So there can be many things behind that. But also the cap fitting, of course, if there is less attention for </w:t>
      </w:r>
      <w:r w:rsidR="00605340" w:rsidRPr="006D1752">
        <w:rPr>
          <w:rFonts w:ascii="Arial" w:hAnsi="Arial"/>
        </w:rPr>
        <w:t>good</w:t>
      </w:r>
      <w:r w:rsidR="00BC7199" w:rsidRPr="006D1752">
        <w:rPr>
          <w:rFonts w:ascii="Arial" w:hAnsi="Arial"/>
        </w:rPr>
        <w:t xml:space="preserve"> fitting, that might be also somewhat less results. So there can be many determinants that can be of influence. And it's not only with the success rates, but also with the satisfaction of care regarding scalp cooling. So we also asked </w:t>
      </w:r>
      <w:r w:rsidR="00605340" w:rsidRPr="006D1752">
        <w:rPr>
          <w:rFonts w:ascii="Arial" w:hAnsi="Arial"/>
        </w:rPr>
        <w:t>that</w:t>
      </w:r>
      <w:r w:rsidR="00BC7199" w:rsidRPr="006D1752">
        <w:rPr>
          <w:rFonts w:ascii="Arial" w:hAnsi="Arial"/>
        </w:rPr>
        <w:t xml:space="preserve">, and then also you see it's huge reliability in how patient rates the scalp cooling care, and the nursing expertise, etc. And that's not to say, Okay, you're doing a good job, and you're not doing that well. But take a look at it together, okay, here are the rates are better, or the efficacy is higher, what do you do different, so we can all learn from it and adapt our protocols. So to improve patient care everywhere. So that's why I think that is very important to collect data. Before we started collecting data, we asked nurses in our scalp cooling group, how do you estimate your result, and they said, Well, we have 70% results. And then we started to register. And then we saw that it was 50%. So that also not each nurse is seeing the patient again. So you don't know exactly where they came from what they look like at the start of the chemotherapy or you don't see all the end results, or maybe you're happy if there is a good result. So the less good results are not that impressive. So you don't recall them that easy or something. I don't know what's behind that all the factors may be but estimated higher than the rates are when you really study it. So that's also why in the </w:t>
      </w:r>
      <w:r w:rsidR="00605340" w:rsidRPr="006D1752">
        <w:rPr>
          <w:rFonts w:ascii="Arial" w:hAnsi="Arial"/>
        </w:rPr>
        <w:t>Onco</w:t>
      </w:r>
      <w:r w:rsidR="00BC7199" w:rsidRPr="006D1752">
        <w:rPr>
          <w:rFonts w:ascii="Arial" w:hAnsi="Arial"/>
        </w:rPr>
        <w:t xml:space="preserve">dermatology study group in </w:t>
      </w:r>
      <w:r w:rsidR="00605340" w:rsidRPr="006D1752">
        <w:rPr>
          <w:rFonts w:ascii="Arial" w:hAnsi="Arial"/>
        </w:rPr>
        <w:t>MASCC</w:t>
      </w:r>
      <w:r w:rsidR="00BC7199" w:rsidRPr="006D1752">
        <w:rPr>
          <w:rFonts w:ascii="Arial" w:hAnsi="Arial"/>
        </w:rPr>
        <w:t xml:space="preserve">, we started now again, the </w:t>
      </w:r>
      <w:r w:rsidR="00605340" w:rsidRPr="006D1752">
        <w:rPr>
          <w:rFonts w:ascii="Arial" w:hAnsi="Arial"/>
        </w:rPr>
        <w:t>CHILL</w:t>
      </w:r>
      <w:r w:rsidR="00BC7199" w:rsidRPr="006D1752">
        <w:rPr>
          <w:rFonts w:ascii="Arial" w:hAnsi="Arial"/>
        </w:rPr>
        <w:t xml:space="preserve"> projects in which we are implementing a registry in Australia, </w:t>
      </w:r>
      <w:r w:rsidR="00605340" w:rsidRPr="006D1752">
        <w:rPr>
          <w:rFonts w:ascii="Arial" w:hAnsi="Arial"/>
        </w:rPr>
        <w:t xml:space="preserve">the </w:t>
      </w:r>
      <w:r w:rsidR="00BC7199" w:rsidRPr="006D1752">
        <w:rPr>
          <w:rFonts w:ascii="Arial" w:hAnsi="Arial"/>
        </w:rPr>
        <w:t>UK in the US to capture results again. So then also, if in each country, only some hospitals participate, and everyone is welcome to join, no matter what scheduling system you use. But come on board if you are interested to join the registry so that we can also do research with that together.</w:t>
      </w:r>
    </w:p>
    <w:p w14:paraId="017EE4CA" w14:textId="77777777" w:rsidR="00A2739C" w:rsidRPr="006D1752" w:rsidRDefault="00A2739C">
      <w:pPr>
        <w:spacing w:after="0"/>
      </w:pPr>
    </w:p>
    <w:p w14:paraId="7C1BBCE5" w14:textId="77777777" w:rsidR="00A2739C" w:rsidRPr="006D1752" w:rsidRDefault="00BC7199">
      <w:pPr>
        <w:spacing w:after="0"/>
      </w:pPr>
      <w:r w:rsidRPr="006D1752">
        <w:rPr>
          <w:rFonts w:ascii="Arial" w:hAnsi="Arial"/>
          <w:color w:val="5D7284"/>
        </w:rPr>
        <w:t>28:30</w:t>
      </w:r>
      <w:r w:rsidR="00605340" w:rsidRPr="006D1752">
        <w:rPr>
          <w:rFonts w:ascii="Arial" w:hAnsi="Arial"/>
          <w:color w:val="5D7284"/>
        </w:rPr>
        <w:t>: Dr Lindsay Peterson</w:t>
      </w:r>
    </w:p>
    <w:p w14:paraId="4F2AA124" w14:textId="77777777" w:rsidR="00A2739C" w:rsidRPr="006D1752" w:rsidRDefault="00BC7199">
      <w:pPr>
        <w:spacing w:after="0"/>
      </w:pPr>
      <w:r w:rsidRPr="006D1752">
        <w:rPr>
          <w:rFonts w:ascii="Arial" w:hAnsi="Arial"/>
        </w:rPr>
        <w:t xml:space="preserve">Great. And shifting gears a little bit. Let's talk a little bit about the logistical considerations. So I know that we use within our electronic medical record system, we have an order set built out for those patients who opt to do scalp cooling. it specifically states the </w:t>
      </w:r>
      <w:r w:rsidR="006C08C1" w:rsidRPr="006D1752">
        <w:rPr>
          <w:rFonts w:ascii="Arial" w:hAnsi="Arial"/>
        </w:rPr>
        <w:t>pre-cooling</w:t>
      </w:r>
      <w:r w:rsidRPr="006D1752">
        <w:rPr>
          <w:rFonts w:ascii="Arial" w:hAnsi="Arial"/>
        </w:rPr>
        <w:t xml:space="preserve"> time, the </w:t>
      </w:r>
      <w:r w:rsidR="006C08C1" w:rsidRPr="006D1752">
        <w:rPr>
          <w:rFonts w:ascii="Arial" w:hAnsi="Arial"/>
        </w:rPr>
        <w:t>post-cooling</w:t>
      </w:r>
      <w:r w:rsidRPr="006D1752">
        <w:rPr>
          <w:rFonts w:ascii="Arial" w:hAnsi="Arial"/>
        </w:rPr>
        <w:t xml:space="preserve"> time. It's also a way to let the schedulers and the nurses know that they're going to need extra chair time so that can be built in as well. So I'm interested to hear what </w:t>
      </w:r>
      <w:r w:rsidR="006C08C1" w:rsidRPr="006D1752">
        <w:rPr>
          <w:rFonts w:ascii="Arial" w:hAnsi="Arial"/>
        </w:rPr>
        <w:t xml:space="preserve">everyone’s </w:t>
      </w:r>
      <w:r w:rsidRPr="006D1752">
        <w:rPr>
          <w:rFonts w:ascii="Arial" w:hAnsi="Arial"/>
        </w:rPr>
        <w:t>protocols are in terms of either order sets that they're using, or some of those logistical considerations how you deal with scheduling the extra chair time, etc.</w:t>
      </w:r>
    </w:p>
    <w:p w14:paraId="3174C283" w14:textId="77777777" w:rsidR="00A2739C" w:rsidRPr="006D1752" w:rsidRDefault="00A2739C">
      <w:pPr>
        <w:spacing w:after="0"/>
      </w:pPr>
    </w:p>
    <w:p w14:paraId="6756ECA9" w14:textId="77777777" w:rsidR="006C08C1" w:rsidRPr="006D1752" w:rsidRDefault="006C08C1">
      <w:pPr>
        <w:spacing w:after="0"/>
        <w:rPr>
          <w:rFonts w:ascii="Arial" w:hAnsi="Arial"/>
          <w:color w:val="5D7284"/>
        </w:rPr>
      </w:pPr>
    </w:p>
    <w:p w14:paraId="0CC1FDC4" w14:textId="77777777" w:rsidR="006C08C1" w:rsidRPr="006D1752" w:rsidRDefault="006C08C1">
      <w:pPr>
        <w:spacing w:after="0"/>
        <w:rPr>
          <w:rFonts w:ascii="Arial" w:hAnsi="Arial"/>
          <w:color w:val="5D7284"/>
        </w:rPr>
      </w:pPr>
    </w:p>
    <w:p w14:paraId="09311109" w14:textId="77777777" w:rsidR="006C08C1" w:rsidRPr="006D1752" w:rsidRDefault="006C08C1">
      <w:pPr>
        <w:spacing w:after="0"/>
        <w:rPr>
          <w:rFonts w:ascii="Arial" w:hAnsi="Arial"/>
          <w:color w:val="5D7284"/>
        </w:rPr>
      </w:pPr>
    </w:p>
    <w:p w14:paraId="3A674F07" w14:textId="77777777" w:rsidR="006C08C1" w:rsidRPr="006D1752" w:rsidRDefault="006C08C1">
      <w:pPr>
        <w:spacing w:after="0"/>
        <w:rPr>
          <w:rFonts w:ascii="Arial" w:hAnsi="Arial"/>
          <w:color w:val="5D7284"/>
        </w:rPr>
      </w:pPr>
    </w:p>
    <w:p w14:paraId="284F8155" w14:textId="77777777" w:rsidR="006C08C1" w:rsidRPr="006D1752" w:rsidRDefault="006C08C1">
      <w:pPr>
        <w:spacing w:after="0"/>
        <w:rPr>
          <w:rFonts w:ascii="Arial" w:hAnsi="Arial"/>
          <w:color w:val="5D7284"/>
        </w:rPr>
      </w:pPr>
    </w:p>
    <w:p w14:paraId="0D215FCA" w14:textId="77777777" w:rsidR="006C08C1" w:rsidRPr="006D1752" w:rsidRDefault="006C08C1">
      <w:pPr>
        <w:spacing w:after="0"/>
        <w:rPr>
          <w:rFonts w:ascii="Arial" w:hAnsi="Arial"/>
          <w:color w:val="5D7284"/>
        </w:rPr>
      </w:pPr>
    </w:p>
    <w:p w14:paraId="54648DEA" w14:textId="77777777" w:rsidR="006C08C1" w:rsidRPr="006D1752" w:rsidRDefault="006C08C1">
      <w:pPr>
        <w:spacing w:after="0"/>
        <w:rPr>
          <w:rFonts w:ascii="Arial" w:hAnsi="Arial"/>
          <w:color w:val="5D7284"/>
        </w:rPr>
      </w:pPr>
    </w:p>
    <w:p w14:paraId="30A5396D" w14:textId="77777777" w:rsidR="00A2739C" w:rsidRPr="006D1752" w:rsidRDefault="00BC7199">
      <w:pPr>
        <w:spacing w:after="0"/>
      </w:pPr>
      <w:r w:rsidRPr="006D1752">
        <w:rPr>
          <w:rFonts w:ascii="Arial" w:hAnsi="Arial"/>
          <w:color w:val="5D7284"/>
        </w:rPr>
        <w:t>29:09</w:t>
      </w:r>
      <w:r w:rsidR="00605340" w:rsidRPr="006D1752">
        <w:rPr>
          <w:rFonts w:ascii="Arial" w:hAnsi="Arial"/>
          <w:color w:val="5D7284"/>
        </w:rPr>
        <w:t xml:space="preserve">: Dr Steven Isakoff </w:t>
      </w:r>
    </w:p>
    <w:p w14:paraId="4D98E842" w14:textId="77777777" w:rsidR="00A2739C" w:rsidRPr="006D1752" w:rsidRDefault="00BC7199">
      <w:pPr>
        <w:spacing w:after="0"/>
      </w:pPr>
      <w:r w:rsidRPr="006D1752">
        <w:rPr>
          <w:rFonts w:ascii="Arial" w:hAnsi="Arial"/>
        </w:rPr>
        <w:t xml:space="preserve">That's interesting. When you started to talk about order sets, I thought you were going in a different direction because we do have an order set as well. But the order set is really for side effect management. So we have a scalp cooling </w:t>
      </w:r>
      <w:r w:rsidR="00605340" w:rsidRPr="006D1752">
        <w:rPr>
          <w:rFonts w:ascii="Arial" w:hAnsi="Arial"/>
        </w:rPr>
        <w:t>order</w:t>
      </w:r>
      <w:r w:rsidRPr="006D1752">
        <w:rPr>
          <w:rFonts w:ascii="Arial" w:hAnsi="Arial"/>
        </w:rPr>
        <w:t xml:space="preserve"> set. And we have our medical record system is shared with Dana Farber. So this is a combined Mass General Dana Farber order set for all of our patients and it's basically giving them Lorazepam, Tylenol and ibuprofen 30 minutes before starting to cool as part of their </w:t>
      </w:r>
      <w:r w:rsidR="00605340" w:rsidRPr="006D1752">
        <w:rPr>
          <w:rFonts w:ascii="Arial" w:hAnsi="Arial"/>
        </w:rPr>
        <w:t>pre-meds</w:t>
      </w:r>
      <w:r w:rsidRPr="006D1752">
        <w:rPr>
          <w:rFonts w:ascii="Arial" w:hAnsi="Arial"/>
        </w:rPr>
        <w:t xml:space="preserve"> to sort of help with the initial headache that many patients get. So we apply that a treatment plan order set to in the supplemental treatment plans in their chemotherapy order sets. To help with that. We don't actually have a separate order set for scheduling what we've done again, we use </w:t>
      </w:r>
      <w:r w:rsidR="00605340" w:rsidRPr="006D1752">
        <w:rPr>
          <w:rFonts w:ascii="Arial" w:hAnsi="Arial"/>
        </w:rPr>
        <w:t>Epic</w:t>
      </w:r>
      <w:r w:rsidRPr="006D1752">
        <w:rPr>
          <w:rFonts w:ascii="Arial" w:hAnsi="Arial"/>
        </w:rPr>
        <w:t xml:space="preserve">, we've actually assigned a resource as it's called to each of the scalp cooling machines. And so when our infusion room is scheduling chemo, they'll link the </w:t>
      </w:r>
      <w:r w:rsidR="00605340" w:rsidRPr="006D1752">
        <w:rPr>
          <w:rFonts w:ascii="Arial" w:hAnsi="Arial"/>
        </w:rPr>
        <w:t>scalp cooling</w:t>
      </w:r>
      <w:r w:rsidRPr="006D1752">
        <w:rPr>
          <w:rFonts w:ascii="Arial" w:hAnsi="Arial"/>
        </w:rPr>
        <w:t xml:space="preserve"> machine as a resource to that, so that we can sort of have inventory control and make sure that we don't book more people for the machines on a given day, we have six machines, and we actually we have seven machines, and we will book no more than six. So that we have one as a backup in case there's a malfunction. And it's just each machine is just virtually numbered one through seven. And so you have to link that. So if all the machines are used in the scheduling team, that resource won't be available. And that also does signal to the team to add on the extra infusion share time. So whatever regimen it was, they'll add on whether it's 120 minutes or whatever to the chair time, we do as I imagine other </w:t>
      </w:r>
      <w:proofErr w:type="spellStart"/>
      <w:r w:rsidRPr="006D1752">
        <w:rPr>
          <w:rFonts w:ascii="Arial" w:hAnsi="Arial"/>
        </w:rPr>
        <w:t>centres</w:t>
      </w:r>
      <w:proofErr w:type="spellEnd"/>
      <w:r w:rsidRPr="006D1752">
        <w:rPr>
          <w:rFonts w:ascii="Arial" w:hAnsi="Arial"/>
        </w:rPr>
        <w:t xml:space="preserve"> do have a real issue with infusion room availability. And so although the chair time may be listed for that long, certainly </w:t>
      </w:r>
      <w:proofErr w:type="gramStart"/>
      <w:r w:rsidRPr="006D1752">
        <w:rPr>
          <w:rFonts w:ascii="Arial" w:hAnsi="Arial"/>
        </w:rPr>
        <w:t>pre pandemic</w:t>
      </w:r>
      <w:proofErr w:type="gramEnd"/>
      <w:r w:rsidRPr="006D1752">
        <w:rPr>
          <w:rFonts w:ascii="Arial" w:hAnsi="Arial"/>
        </w:rPr>
        <w:t>, and we're beginning to move back to this is if we need that chair to turn over for another patient to get chemo, we will transfer the patient with the machine to a post cooling area that we have.</w:t>
      </w:r>
    </w:p>
    <w:p w14:paraId="7E1307C3" w14:textId="77777777" w:rsidR="00A2739C" w:rsidRPr="006D1752" w:rsidRDefault="00A2739C">
      <w:pPr>
        <w:spacing w:after="0"/>
      </w:pPr>
    </w:p>
    <w:p w14:paraId="3B1DB13C" w14:textId="77777777" w:rsidR="00A2739C" w:rsidRPr="006D1752" w:rsidRDefault="00BC7199">
      <w:pPr>
        <w:spacing w:after="0"/>
      </w:pPr>
      <w:r w:rsidRPr="006D1752">
        <w:rPr>
          <w:rFonts w:ascii="Arial" w:hAnsi="Arial"/>
          <w:color w:val="5D7284"/>
        </w:rPr>
        <w:t>31:01</w:t>
      </w:r>
      <w:r w:rsidR="00605340" w:rsidRPr="006D1752">
        <w:rPr>
          <w:rFonts w:ascii="Arial" w:hAnsi="Arial"/>
          <w:color w:val="5D7284"/>
        </w:rPr>
        <w:t>: Mikel Ross</w:t>
      </w:r>
    </w:p>
    <w:p w14:paraId="7D252C20" w14:textId="77777777" w:rsidR="00A2739C" w:rsidRPr="006D1752" w:rsidRDefault="00BC7199">
      <w:pPr>
        <w:spacing w:after="0"/>
      </w:pPr>
      <w:r w:rsidRPr="006D1752">
        <w:rPr>
          <w:rFonts w:ascii="Arial" w:hAnsi="Arial"/>
        </w:rPr>
        <w:t xml:space="preserve">Similarly, we actually have three separate opportunities for electronic orders to support scalp cooling. First of all, with the initial decision by the patient to pursue scalp cooling, there's a clinician order says yes, they're doing scalp cooling, and it becomes actually the enrollment form that is sent </w:t>
      </w:r>
      <w:r w:rsidR="00605340" w:rsidRPr="006D1752">
        <w:rPr>
          <w:rFonts w:ascii="Arial" w:hAnsi="Arial"/>
        </w:rPr>
        <w:t>into</w:t>
      </w:r>
      <w:r w:rsidRPr="006D1752">
        <w:rPr>
          <w:rFonts w:ascii="Arial" w:hAnsi="Arial"/>
        </w:rPr>
        <w:t xml:space="preserve"> this time, we're using Paxman to them as part of the prescription. So you put in the size of cap, the number of cycles, all of that is documented within that initial order. Similarly, in our infusion suite as part of our standards of care, the infusion nurse has a standing PRN order for a set amount of fan compensation and Ativan so they can </w:t>
      </w:r>
      <w:proofErr w:type="gramStart"/>
      <w:r w:rsidRPr="006D1752">
        <w:rPr>
          <w:rFonts w:ascii="Arial" w:hAnsi="Arial"/>
        </w:rPr>
        <w:t>based</w:t>
      </w:r>
      <w:proofErr w:type="gramEnd"/>
      <w:r w:rsidRPr="006D1752">
        <w:rPr>
          <w:rFonts w:ascii="Arial" w:hAnsi="Arial"/>
        </w:rPr>
        <w:t xml:space="preserve"> on how the patient presents that day and what the patient's prior experience has been the scalp cooling, give them something to kind of manage that potentially headaches, like potentially nausea, potentially anxiety, without any additional orders from the clinician. And then the last thing as we are ordering the schedule for the patient, so marching out their cycles, what day, what regimen, what chemotherapy they're getting, we also have an additional </w:t>
      </w:r>
      <w:r w:rsidR="00605340" w:rsidRPr="006D1752">
        <w:rPr>
          <w:rFonts w:ascii="Arial" w:hAnsi="Arial"/>
        </w:rPr>
        <w:t xml:space="preserve">drop-down </w:t>
      </w:r>
      <w:r w:rsidRPr="006D1752">
        <w:rPr>
          <w:rFonts w:ascii="Arial" w:hAnsi="Arial"/>
        </w:rPr>
        <w:t>box that says yes, they're getting scalp cooling, and what should be the length of time that the scheduler should schedule them for scalp luckily, long, medium and short. So those are kind of the three places where we have in our EMR support.</w:t>
      </w:r>
    </w:p>
    <w:p w14:paraId="161AC5F5" w14:textId="77777777" w:rsidR="00A2739C" w:rsidRPr="006D1752" w:rsidRDefault="00A2739C">
      <w:pPr>
        <w:spacing w:after="0"/>
      </w:pPr>
    </w:p>
    <w:p w14:paraId="1C290513" w14:textId="77777777" w:rsidR="006C08C1" w:rsidRPr="006D1752" w:rsidRDefault="006C08C1">
      <w:pPr>
        <w:spacing w:after="0"/>
        <w:rPr>
          <w:rFonts w:ascii="Arial" w:hAnsi="Arial"/>
          <w:color w:val="5D7284"/>
        </w:rPr>
      </w:pPr>
    </w:p>
    <w:p w14:paraId="6CB45ECD" w14:textId="77777777" w:rsidR="006C08C1" w:rsidRPr="006D1752" w:rsidRDefault="006C08C1">
      <w:pPr>
        <w:spacing w:after="0"/>
        <w:rPr>
          <w:rFonts w:ascii="Arial" w:hAnsi="Arial"/>
          <w:color w:val="5D7284"/>
        </w:rPr>
      </w:pPr>
    </w:p>
    <w:p w14:paraId="5EA5C174" w14:textId="77777777" w:rsidR="006C08C1" w:rsidRPr="006D1752" w:rsidRDefault="006C08C1">
      <w:pPr>
        <w:spacing w:after="0"/>
        <w:rPr>
          <w:rFonts w:ascii="Arial" w:hAnsi="Arial"/>
          <w:color w:val="5D7284"/>
        </w:rPr>
      </w:pPr>
    </w:p>
    <w:p w14:paraId="17FB5709" w14:textId="77777777" w:rsidR="006C08C1" w:rsidRPr="006D1752" w:rsidRDefault="006C08C1">
      <w:pPr>
        <w:spacing w:after="0"/>
        <w:rPr>
          <w:rFonts w:ascii="Arial" w:hAnsi="Arial"/>
          <w:color w:val="5D7284"/>
        </w:rPr>
      </w:pPr>
    </w:p>
    <w:p w14:paraId="2046AA38" w14:textId="77777777" w:rsidR="006C08C1" w:rsidRPr="006D1752" w:rsidRDefault="006C08C1">
      <w:pPr>
        <w:spacing w:after="0"/>
        <w:rPr>
          <w:rFonts w:ascii="Arial" w:hAnsi="Arial"/>
          <w:color w:val="5D7284"/>
        </w:rPr>
      </w:pPr>
    </w:p>
    <w:p w14:paraId="51FCF7CA" w14:textId="77777777" w:rsidR="006C08C1" w:rsidRPr="006D1752" w:rsidRDefault="006C08C1">
      <w:pPr>
        <w:spacing w:after="0"/>
        <w:rPr>
          <w:rFonts w:ascii="Arial" w:hAnsi="Arial"/>
          <w:color w:val="5D7284"/>
        </w:rPr>
      </w:pPr>
    </w:p>
    <w:p w14:paraId="70BAEB3A" w14:textId="77777777" w:rsidR="00A2739C" w:rsidRPr="006D1752" w:rsidRDefault="00BC7199">
      <w:pPr>
        <w:spacing w:after="0"/>
      </w:pPr>
      <w:r w:rsidRPr="006D1752">
        <w:rPr>
          <w:rFonts w:ascii="Arial" w:hAnsi="Arial"/>
          <w:color w:val="5D7284"/>
        </w:rPr>
        <w:t>32:25</w:t>
      </w:r>
      <w:r w:rsidR="00605340" w:rsidRPr="006D1752">
        <w:rPr>
          <w:rFonts w:ascii="Arial" w:hAnsi="Arial"/>
          <w:color w:val="5D7284"/>
        </w:rPr>
        <w:t>: Dr Lindsey Peterson</w:t>
      </w:r>
    </w:p>
    <w:p w14:paraId="4DDF1105" w14:textId="77777777" w:rsidR="00A2739C" w:rsidRPr="006D1752" w:rsidRDefault="00BC7199">
      <w:pPr>
        <w:spacing w:after="0"/>
      </w:pPr>
      <w:r w:rsidRPr="006D1752">
        <w:rPr>
          <w:rFonts w:ascii="Arial" w:hAnsi="Arial"/>
        </w:rPr>
        <w:t xml:space="preserve">So pre and post cooling times have come up a little bit just in the discussion about logistics, and there have been some updated publications in terms of those pre and post cooling times. Do </w:t>
      </w:r>
      <w:proofErr w:type="spellStart"/>
      <w:r w:rsidRPr="006D1752">
        <w:rPr>
          <w:rFonts w:ascii="Arial" w:hAnsi="Arial"/>
        </w:rPr>
        <w:t>y'all</w:t>
      </w:r>
      <w:proofErr w:type="spellEnd"/>
      <w:r w:rsidRPr="006D1752">
        <w:rPr>
          <w:rFonts w:ascii="Arial" w:hAnsi="Arial"/>
        </w:rPr>
        <w:t xml:space="preserve"> want to speak to sort of your own protocols at your institutions in terms of how long you're pre and post for anthracyclines versus a taxane based regimen?</w:t>
      </w:r>
    </w:p>
    <w:p w14:paraId="019CDDE3" w14:textId="77777777" w:rsidR="00A2739C" w:rsidRPr="006D1752" w:rsidRDefault="00A2739C">
      <w:pPr>
        <w:spacing w:after="0"/>
      </w:pPr>
    </w:p>
    <w:p w14:paraId="79F9049C" w14:textId="77777777" w:rsidR="00A2739C" w:rsidRPr="006D1752" w:rsidRDefault="00BC7199">
      <w:pPr>
        <w:spacing w:after="0"/>
      </w:pPr>
      <w:r w:rsidRPr="006D1752">
        <w:rPr>
          <w:rFonts w:ascii="Arial" w:hAnsi="Arial"/>
          <w:color w:val="5D7284"/>
        </w:rPr>
        <w:t>32:44</w:t>
      </w:r>
      <w:r w:rsidR="00605340" w:rsidRPr="006D1752">
        <w:rPr>
          <w:rFonts w:ascii="Arial" w:hAnsi="Arial"/>
          <w:color w:val="5D7284"/>
        </w:rPr>
        <w:t>: Dr Steven Isakoff</w:t>
      </w:r>
    </w:p>
    <w:p w14:paraId="6132C8E3" w14:textId="77777777" w:rsidR="00A2739C" w:rsidRPr="006D1752" w:rsidRDefault="00BC7199">
      <w:pPr>
        <w:spacing w:after="0"/>
      </w:pPr>
      <w:r w:rsidRPr="006D1752">
        <w:rPr>
          <w:rFonts w:ascii="Arial" w:hAnsi="Arial"/>
        </w:rPr>
        <w:t xml:space="preserve">I'll tell you what we do. And then I would love to hear from </w:t>
      </w:r>
      <w:r w:rsidR="006C08C1" w:rsidRPr="006D1752">
        <w:rPr>
          <w:rFonts w:ascii="Arial" w:hAnsi="Arial"/>
        </w:rPr>
        <w:t>Corina</w:t>
      </w:r>
      <w:r w:rsidRPr="006D1752">
        <w:rPr>
          <w:rFonts w:ascii="Arial" w:hAnsi="Arial"/>
        </w:rPr>
        <w:t xml:space="preserve"> about what we should be doing from her research. So we generally follow the </w:t>
      </w:r>
      <w:r w:rsidR="006C08C1" w:rsidRPr="006D1752">
        <w:rPr>
          <w:rFonts w:ascii="Arial" w:hAnsi="Arial"/>
        </w:rPr>
        <w:t>Paxman</w:t>
      </w:r>
      <w:r w:rsidRPr="006D1752">
        <w:rPr>
          <w:rFonts w:ascii="Arial" w:hAnsi="Arial"/>
        </w:rPr>
        <w:t xml:space="preserve"> recommendation for those using </w:t>
      </w:r>
      <w:proofErr w:type="spellStart"/>
      <w:r w:rsidR="006C08C1" w:rsidRPr="006D1752">
        <w:rPr>
          <w:rFonts w:ascii="Arial" w:hAnsi="Arial"/>
        </w:rPr>
        <w:t>taxanes</w:t>
      </w:r>
      <w:proofErr w:type="spellEnd"/>
      <w:r w:rsidRPr="006D1752">
        <w:rPr>
          <w:rFonts w:ascii="Arial" w:hAnsi="Arial"/>
        </w:rPr>
        <w:t>, which is for single agent Taxol. 60 minutes for pretty much every other combination regimen 90 minutes and for anthracyclines, 120 minutes. And if it's a regimen, that there isn't a standard, we typically will do the 90 Minute. I'm interested to hear what others are doing.</w:t>
      </w:r>
    </w:p>
    <w:p w14:paraId="7451875A" w14:textId="77777777" w:rsidR="00A2739C" w:rsidRPr="006D1752" w:rsidRDefault="00A2739C">
      <w:pPr>
        <w:spacing w:after="0"/>
      </w:pPr>
    </w:p>
    <w:p w14:paraId="76C26E32" w14:textId="77777777" w:rsidR="00A2739C" w:rsidRPr="006D1752" w:rsidRDefault="00BC7199">
      <w:pPr>
        <w:spacing w:after="0"/>
      </w:pPr>
      <w:r w:rsidRPr="006D1752">
        <w:rPr>
          <w:rFonts w:ascii="Arial" w:hAnsi="Arial"/>
          <w:color w:val="5D7284"/>
        </w:rPr>
        <w:t>33:10</w:t>
      </w:r>
      <w:r w:rsidR="00605340" w:rsidRPr="006D1752">
        <w:rPr>
          <w:rFonts w:ascii="Arial" w:hAnsi="Arial"/>
          <w:color w:val="5D7284"/>
        </w:rPr>
        <w:t>: Liza Mills</w:t>
      </w:r>
    </w:p>
    <w:p w14:paraId="1C0A6096" w14:textId="77777777" w:rsidR="00A2739C" w:rsidRPr="006D1752" w:rsidRDefault="00BC7199">
      <w:pPr>
        <w:spacing w:after="0"/>
      </w:pPr>
      <w:r w:rsidRPr="006D1752">
        <w:rPr>
          <w:rFonts w:ascii="Arial" w:hAnsi="Arial"/>
        </w:rPr>
        <w:t>We do the same as well to pretty much exactly what you've just said, as well, following the guidelines that are out there at the moment</w:t>
      </w:r>
      <w:r w:rsidR="00605340" w:rsidRPr="006D1752">
        <w:rPr>
          <w:rFonts w:ascii="Arial" w:hAnsi="Arial"/>
        </w:rPr>
        <w:t>.</w:t>
      </w:r>
    </w:p>
    <w:p w14:paraId="55282E09" w14:textId="77777777" w:rsidR="00A2739C" w:rsidRPr="006D1752" w:rsidRDefault="00A2739C">
      <w:pPr>
        <w:spacing w:after="0"/>
      </w:pPr>
    </w:p>
    <w:p w14:paraId="017AFD6B" w14:textId="77777777" w:rsidR="00A2739C" w:rsidRPr="006D1752" w:rsidRDefault="00BC7199">
      <w:pPr>
        <w:spacing w:after="0"/>
      </w:pPr>
      <w:r w:rsidRPr="006D1752">
        <w:rPr>
          <w:rFonts w:ascii="Arial" w:hAnsi="Arial"/>
          <w:color w:val="5D7284"/>
        </w:rPr>
        <w:t>33:17</w:t>
      </w:r>
      <w:r w:rsidR="006C08C1" w:rsidRPr="006D1752">
        <w:rPr>
          <w:rFonts w:ascii="Arial" w:hAnsi="Arial"/>
          <w:color w:val="5D7284"/>
        </w:rPr>
        <w:t>: Dr Corina van den Hurk</w:t>
      </w:r>
    </w:p>
    <w:p w14:paraId="6658A5CB" w14:textId="77777777" w:rsidR="00A2739C" w:rsidRPr="006D1752" w:rsidRDefault="006C08C1">
      <w:pPr>
        <w:spacing w:after="0"/>
      </w:pPr>
      <w:r w:rsidRPr="006D1752">
        <w:rPr>
          <w:rFonts w:ascii="Arial" w:hAnsi="Arial"/>
        </w:rPr>
        <w:t xml:space="preserve">We started </w:t>
      </w:r>
      <w:r w:rsidR="00BC7199" w:rsidRPr="006D1752">
        <w:rPr>
          <w:rFonts w:ascii="Arial" w:hAnsi="Arial"/>
        </w:rPr>
        <w:t xml:space="preserve">scalp cooling, </w:t>
      </w:r>
      <w:r w:rsidR="00605340" w:rsidRPr="006D1752">
        <w:rPr>
          <w:rFonts w:ascii="Arial" w:hAnsi="Arial"/>
        </w:rPr>
        <w:t xml:space="preserve">and </w:t>
      </w:r>
      <w:r w:rsidR="00BC7199" w:rsidRPr="006D1752">
        <w:rPr>
          <w:rFonts w:ascii="Arial" w:hAnsi="Arial"/>
        </w:rPr>
        <w:t xml:space="preserve">we set the </w:t>
      </w:r>
      <w:r w:rsidRPr="006D1752">
        <w:rPr>
          <w:rFonts w:ascii="Arial" w:hAnsi="Arial"/>
        </w:rPr>
        <w:t>post-infusion</w:t>
      </w:r>
      <w:r w:rsidR="00BC7199" w:rsidRPr="006D1752">
        <w:rPr>
          <w:rFonts w:ascii="Arial" w:hAnsi="Arial"/>
        </w:rPr>
        <w:t xml:space="preserve"> cooling time at 90 minutes, but that was also arbitrary. So from there, we started to take a look at okay, where are the results very good or not that good? So we started to shorten it for docetaxel. That was a </w:t>
      </w:r>
      <w:r w:rsidR="00605340" w:rsidRPr="006D1752">
        <w:rPr>
          <w:rFonts w:ascii="Arial" w:hAnsi="Arial"/>
        </w:rPr>
        <w:t>three-weekly</w:t>
      </w:r>
      <w:r w:rsidR="00BC7199" w:rsidRPr="006D1752">
        <w:rPr>
          <w:rFonts w:ascii="Arial" w:hAnsi="Arial"/>
        </w:rPr>
        <w:t xml:space="preserve"> schedule motor therapy or combination therapy. And we saw that the results were equal for 90</w:t>
      </w:r>
      <w:r w:rsidR="00605340" w:rsidRPr="006D1752">
        <w:rPr>
          <w:rFonts w:ascii="Arial" w:hAnsi="Arial"/>
        </w:rPr>
        <w:t xml:space="preserve">, </w:t>
      </w:r>
      <w:r w:rsidR="00BC7199" w:rsidRPr="006D1752">
        <w:rPr>
          <w:rFonts w:ascii="Arial" w:hAnsi="Arial"/>
        </w:rPr>
        <w:t xml:space="preserve">45 or 20 minutes. So we now advise for docetaxel, 20 minutes, we now also have written a publication that is submitted. That's trial on weekly Paclitaxel. So now we also saw that 20 minutes is sufficient. And we did a study on </w:t>
      </w:r>
      <w:r w:rsidR="00605340" w:rsidRPr="006D1752">
        <w:rPr>
          <w:rFonts w:ascii="Arial" w:hAnsi="Arial"/>
        </w:rPr>
        <w:t>FEC</w:t>
      </w:r>
      <w:r w:rsidR="00BC7199" w:rsidRPr="006D1752">
        <w:rPr>
          <w:rFonts w:ascii="Arial" w:hAnsi="Arial"/>
        </w:rPr>
        <w:t xml:space="preserve"> there we used 100 to 50 minutes voted future cooling time. But we saw that results were not significantly better than the 90 minutes. So that's why we still </w:t>
      </w:r>
      <w:r w:rsidR="00605340" w:rsidRPr="006D1752">
        <w:rPr>
          <w:rFonts w:ascii="Arial" w:hAnsi="Arial"/>
        </w:rPr>
        <w:t>advise</w:t>
      </w:r>
      <w:r w:rsidR="00BC7199" w:rsidRPr="006D1752">
        <w:rPr>
          <w:rFonts w:ascii="Arial" w:hAnsi="Arial"/>
        </w:rPr>
        <w:t xml:space="preserve"> for the </w:t>
      </w:r>
      <w:r w:rsidR="00605340" w:rsidRPr="006D1752">
        <w:rPr>
          <w:rFonts w:ascii="Arial" w:hAnsi="Arial"/>
        </w:rPr>
        <w:t>FEC</w:t>
      </w:r>
      <w:r w:rsidR="00BC7199" w:rsidRPr="006D1752">
        <w:rPr>
          <w:rFonts w:ascii="Arial" w:hAnsi="Arial"/>
        </w:rPr>
        <w:t xml:space="preserve"> is not that much use anymore, but the 90 minutes and we use a </w:t>
      </w:r>
      <w:r w:rsidRPr="006D1752">
        <w:rPr>
          <w:rFonts w:ascii="Arial" w:hAnsi="Arial"/>
        </w:rPr>
        <w:t>pre-infusion</w:t>
      </w:r>
      <w:r w:rsidR="00BC7199" w:rsidRPr="006D1752">
        <w:rPr>
          <w:rFonts w:ascii="Arial" w:hAnsi="Arial"/>
        </w:rPr>
        <w:t xml:space="preserve"> cooling time of 30 minutes. But we saw in our measures that at about 20 minutes that the curve flattens down and that it won't get much colder after 20 minutes. But just to be sure that everyone's head is cold enough, we add another 10 minutes. And that's only when the machine is already up and running.</w:t>
      </w:r>
    </w:p>
    <w:p w14:paraId="71DD583A" w14:textId="77777777" w:rsidR="00A2739C" w:rsidRPr="006D1752" w:rsidRDefault="00A2739C">
      <w:pPr>
        <w:spacing w:after="0"/>
      </w:pPr>
    </w:p>
    <w:p w14:paraId="538E9B8F" w14:textId="77777777" w:rsidR="00A2739C" w:rsidRPr="006D1752" w:rsidRDefault="00BC7199">
      <w:pPr>
        <w:spacing w:after="0"/>
      </w:pPr>
      <w:r w:rsidRPr="006D1752">
        <w:rPr>
          <w:rFonts w:ascii="Arial" w:hAnsi="Arial"/>
          <w:color w:val="5D7284"/>
        </w:rPr>
        <w:t>34:37</w:t>
      </w:r>
      <w:r w:rsidR="00605340" w:rsidRPr="006D1752">
        <w:rPr>
          <w:rFonts w:ascii="Arial" w:hAnsi="Arial"/>
          <w:color w:val="5D7284"/>
        </w:rPr>
        <w:t>: Mikel Ross</w:t>
      </w:r>
    </w:p>
    <w:p w14:paraId="20F2ABC5" w14:textId="77777777" w:rsidR="00605340" w:rsidRPr="006D1752" w:rsidRDefault="00BC7199">
      <w:pPr>
        <w:spacing w:after="0"/>
        <w:rPr>
          <w:rFonts w:ascii="Arial" w:hAnsi="Arial"/>
        </w:rPr>
      </w:pPr>
      <w:r w:rsidRPr="006D1752">
        <w:rPr>
          <w:rFonts w:ascii="Arial" w:hAnsi="Arial"/>
        </w:rPr>
        <w:t xml:space="preserve">We also follow the recommendation from the manufacturer. We just felt kind of compelled to do that at this time. And as </w:t>
      </w:r>
      <w:r w:rsidR="006C08C1" w:rsidRPr="006D1752">
        <w:rPr>
          <w:rFonts w:ascii="Arial" w:hAnsi="Arial"/>
        </w:rPr>
        <w:t>Corina</w:t>
      </w:r>
      <w:r w:rsidRPr="006D1752">
        <w:rPr>
          <w:rFonts w:ascii="Arial" w:hAnsi="Arial"/>
        </w:rPr>
        <w:t xml:space="preserve"> alluded to the </w:t>
      </w:r>
      <w:r w:rsidR="00605340" w:rsidRPr="006D1752">
        <w:rPr>
          <w:rFonts w:ascii="Arial" w:hAnsi="Arial"/>
        </w:rPr>
        <w:t>pre-cooling</w:t>
      </w:r>
      <w:r w:rsidRPr="006D1752">
        <w:rPr>
          <w:rFonts w:ascii="Arial" w:hAnsi="Arial"/>
        </w:rPr>
        <w:t xml:space="preserve"> really is not much of an issue because by the time you're getting the patient in getting an IV and getting </w:t>
      </w:r>
      <w:r w:rsidR="00605340" w:rsidRPr="006D1752">
        <w:rPr>
          <w:rFonts w:ascii="Arial" w:hAnsi="Arial"/>
        </w:rPr>
        <w:t>pre-meds</w:t>
      </w:r>
      <w:r w:rsidRPr="006D1752">
        <w:rPr>
          <w:rFonts w:ascii="Arial" w:hAnsi="Arial"/>
        </w:rPr>
        <w:t xml:space="preserve"> on board, getting everyone settled that time just kind of goes away, but it </w:t>
      </w:r>
      <w:r w:rsidR="00605340" w:rsidRPr="006D1752">
        <w:rPr>
          <w:rFonts w:ascii="Arial" w:hAnsi="Arial"/>
        </w:rPr>
        <w:t>really is the post-</w:t>
      </w:r>
      <w:r w:rsidRPr="006D1752">
        <w:rPr>
          <w:rFonts w:ascii="Arial" w:hAnsi="Arial"/>
        </w:rPr>
        <w:t>cooling time</w:t>
      </w:r>
      <w:r w:rsidR="00605340" w:rsidRPr="006D1752">
        <w:rPr>
          <w:rFonts w:ascii="Arial" w:hAnsi="Arial"/>
        </w:rPr>
        <w:t>.</w:t>
      </w:r>
      <w:r w:rsidRPr="006D1752">
        <w:rPr>
          <w:rFonts w:ascii="Arial" w:hAnsi="Arial"/>
        </w:rPr>
        <w:t xml:space="preserve"> And, you know, we really did have a very different experience during COVID, in which, you know, our demand for chairs and how we </w:t>
      </w:r>
    </w:p>
    <w:p w14:paraId="18B470D9" w14:textId="77777777" w:rsidR="00605340" w:rsidRPr="006D1752" w:rsidRDefault="00605340">
      <w:pPr>
        <w:spacing w:after="0"/>
        <w:rPr>
          <w:rFonts w:ascii="Arial" w:hAnsi="Arial"/>
        </w:rPr>
      </w:pPr>
    </w:p>
    <w:p w14:paraId="5D59E4DC" w14:textId="77777777" w:rsidR="00605340" w:rsidRPr="006D1752" w:rsidRDefault="00605340">
      <w:pPr>
        <w:spacing w:after="0"/>
        <w:rPr>
          <w:rFonts w:ascii="Arial" w:hAnsi="Arial"/>
        </w:rPr>
      </w:pPr>
    </w:p>
    <w:p w14:paraId="5CADB652" w14:textId="77777777" w:rsidR="00605340" w:rsidRPr="006D1752" w:rsidRDefault="00605340">
      <w:pPr>
        <w:spacing w:after="0"/>
        <w:rPr>
          <w:rFonts w:ascii="Arial" w:hAnsi="Arial"/>
        </w:rPr>
      </w:pPr>
    </w:p>
    <w:p w14:paraId="0F383EEF" w14:textId="77777777" w:rsidR="00605340" w:rsidRPr="006D1752" w:rsidRDefault="00605340">
      <w:pPr>
        <w:spacing w:after="0"/>
        <w:rPr>
          <w:rFonts w:ascii="Arial" w:hAnsi="Arial"/>
        </w:rPr>
      </w:pPr>
    </w:p>
    <w:p w14:paraId="7BD313D0" w14:textId="77777777" w:rsidR="00605340" w:rsidRPr="006D1752" w:rsidRDefault="00605340">
      <w:pPr>
        <w:spacing w:after="0"/>
        <w:rPr>
          <w:rFonts w:ascii="Arial" w:hAnsi="Arial"/>
        </w:rPr>
      </w:pPr>
    </w:p>
    <w:p w14:paraId="6BAC0D38" w14:textId="77777777" w:rsidR="00605340" w:rsidRPr="006D1752" w:rsidRDefault="00605340">
      <w:pPr>
        <w:spacing w:after="0"/>
        <w:rPr>
          <w:rFonts w:ascii="Arial" w:hAnsi="Arial"/>
        </w:rPr>
      </w:pPr>
    </w:p>
    <w:p w14:paraId="42840485" w14:textId="77777777" w:rsidR="00A2739C" w:rsidRPr="006D1752" w:rsidRDefault="00BC7199">
      <w:pPr>
        <w:spacing w:after="0"/>
      </w:pPr>
      <w:r w:rsidRPr="006D1752">
        <w:rPr>
          <w:rFonts w:ascii="Arial" w:hAnsi="Arial"/>
        </w:rPr>
        <w:t xml:space="preserve">allocated </w:t>
      </w:r>
      <w:r w:rsidR="00605340" w:rsidRPr="006D1752">
        <w:rPr>
          <w:rFonts w:ascii="Arial" w:hAnsi="Arial"/>
        </w:rPr>
        <w:t>those kinds</w:t>
      </w:r>
      <w:r w:rsidRPr="006D1752">
        <w:rPr>
          <w:rFonts w:ascii="Arial" w:hAnsi="Arial"/>
        </w:rPr>
        <w:t xml:space="preserve"> of flattened out a little bit. And so we didn't see the demand in our infusion suites that we did a lot of our demand went to the regional sites out of the Manhattan area, we're just now beginning to experience that again, and, and become quote, unquote, room locked, if you will, if we don't really kind of get those chairs turned over from time to time.</w:t>
      </w:r>
    </w:p>
    <w:p w14:paraId="5DAE40CD" w14:textId="77777777" w:rsidR="00A2739C" w:rsidRPr="006D1752" w:rsidRDefault="00A2739C">
      <w:pPr>
        <w:spacing w:after="0"/>
      </w:pPr>
    </w:p>
    <w:p w14:paraId="00F8D430" w14:textId="77777777" w:rsidR="00A2739C" w:rsidRPr="006D1752" w:rsidRDefault="00BC7199">
      <w:pPr>
        <w:spacing w:after="0"/>
      </w:pPr>
      <w:r w:rsidRPr="006D1752">
        <w:rPr>
          <w:rFonts w:ascii="Arial" w:hAnsi="Arial"/>
          <w:color w:val="5D7284"/>
        </w:rPr>
        <w:t>35:30</w:t>
      </w:r>
      <w:r w:rsidR="00605340" w:rsidRPr="006D1752">
        <w:rPr>
          <w:rFonts w:ascii="Arial" w:hAnsi="Arial"/>
          <w:color w:val="5D7284"/>
        </w:rPr>
        <w:t>: Dr Steven Isakoff</w:t>
      </w:r>
    </w:p>
    <w:p w14:paraId="64F0F580" w14:textId="77777777" w:rsidR="00A2739C" w:rsidRPr="006D1752" w:rsidRDefault="00BC7199">
      <w:pPr>
        <w:spacing w:after="0"/>
      </w:pPr>
      <w:r w:rsidRPr="006D1752">
        <w:rPr>
          <w:rFonts w:ascii="Arial" w:hAnsi="Arial"/>
        </w:rPr>
        <w:t xml:space="preserve">And I would just add, for completeness, for those patients who were doing the gel cuffs, often the recommendation is four or five hours after so there's a big difference, a lot of those patients will go into the </w:t>
      </w:r>
      <w:r w:rsidR="00605340" w:rsidRPr="006D1752">
        <w:rPr>
          <w:rFonts w:ascii="Arial" w:hAnsi="Arial"/>
        </w:rPr>
        <w:t>post-cooling</w:t>
      </w:r>
      <w:r w:rsidRPr="006D1752">
        <w:rPr>
          <w:rFonts w:ascii="Arial" w:hAnsi="Arial"/>
        </w:rPr>
        <w:t xml:space="preserve"> area. And actually, some patients will even try and make it home if they live close enough to finish their </w:t>
      </w:r>
      <w:r w:rsidR="00605340" w:rsidRPr="006D1752">
        <w:rPr>
          <w:rFonts w:ascii="Arial" w:hAnsi="Arial"/>
        </w:rPr>
        <w:t>post-cooling</w:t>
      </w:r>
      <w:r w:rsidRPr="006D1752">
        <w:rPr>
          <w:rFonts w:ascii="Arial" w:hAnsi="Arial"/>
        </w:rPr>
        <w:t xml:space="preserve">. But yeah, we saw </w:t>
      </w:r>
      <w:r w:rsidR="00605340" w:rsidRPr="006D1752">
        <w:rPr>
          <w:rFonts w:ascii="Arial" w:hAnsi="Arial"/>
        </w:rPr>
        <w:t xml:space="preserve">a </w:t>
      </w:r>
      <w:r w:rsidRPr="006D1752">
        <w:rPr>
          <w:rFonts w:ascii="Arial" w:hAnsi="Arial"/>
        </w:rPr>
        <w:t>similar kind of issue during the peak of the pandemic. But now, I think if the data comes out in the literature, in the manufacturer's literature, that will help a lot because even if we suggest shortening that time a little bit, the patients will often point to the literature that they received from the company and say, No, it has to be this or else it's not going to work. And so I think if that information permeates into the manufacturer's literature that would certainly help. And infusion rooms, I think across the world would be very happy to shorten the times.</w:t>
      </w:r>
    </w:p>
    <w:p w14:paraId="0B0714F5" w14:textId="77777777" w:rsidR="00A2739C" w:rsidRPr="006D1752" w:rsidRDefault="00A2739C">
      <w:pPr>
        <w:spacing w:after="0"/>
      </w:pPr>
    </w:p>
    <w:p w14:paraId="29BBB7B3" w14:textId="77777777" w:rsidR="00A2739C" w:rsidRPr="006D1752" w:rsidRDefault="00BC7199">
      <w:pPr>
        <w:spacing w:after="0"/>
      </w:pPr>
      <w:r w:rsidRPr="006D1752">
        <w:rPr>
          <w:rFonts w:ascii="Arial" w:hAnsi="Arial"/>
          <w:color w:val="5D7284"/>
        </w:rPr>
        <w:t>36:16</w:t>
      </w:r>
      <w:r w:rsidR="006C08C1" w:rsidRPr="006D1752">
        <w:rPr>
          <w:rFonts w:ascii="Arial" w:hAnsi="Arial"/>
          <w:color w:val="5D7284"/>
        </w:rPr>
        <w:t>:</w:t>
      </w:r>
      <w:r w:rsidR="00590ACF" w:rsidRPr="006D1752">
        <w:rPr>
          <w:rFonts w:ascii="Arial" w:hAnsi="Arial"/>
          <w:color w:val="5D7284"/>
        </w:rPr>
        <w:t xml:space="preserve"> Dr Corina van den Hurk</w:t>
      </w:r>
    </w:p>
    <w:p w14:paraId="21830673" w14:textId="77777777" w:rsidR="00A2739C" w:rsidRPr="006D1752" w:rsidRDefault="00BC7199">
      <w:pPr>
        <w:spacing w:after="0"/>
      </w:pPr>
      <w:r w:rsidRPr="006D1752">
        <w:rPr>
          <w:rFonts w:ascii="Arial" w:hAnsi="Arial"/>
        </w:rPr>
        <w:t xml:space="preserve">So Steven, </w:t>
      </w:r>
      <w:r w:rsidR="00605340" w:rsidRPr="006D1752">
        <w:rPr>
          <w:rFonts w:ascii="Arial" w:hAnsi="Arial"/>
        </w:rPr>
        <w:t xml:space="preserve">do </w:t>
      </w:r>
      <w:r w:rsidRPr="006D1752">
        <w:rPr>
          <w:rFonts w:ascii="Arial" w:hAnsi="Arial"/>
        </w:rPr>
        <w:t xml:space="preserve">you have </w:t>
      </w:r>
      <w:r w:rsidR="00605340" w:rsidRPr="006D1752">
        <w:rPr>
          <w:rFonts w:ascii="Arial" w:hAnsi="Arial"/>
        </w:rPr>
        <w:t>a post-infusion</w:t>
      </w:r>
      <w:r w:rsidRPr="006D1752">
        <w:rPr>
          <w:rFonts w:ascii="Arial" w:hAnsi="Arial"/>
        </w:rPr>
        <w:t xml:space="preserve"> cooling area that's within the hospital in order also nurses around to still look after the patient or is it more the same? Like you're going home and there's also no one anymore around? </w:t>
      </w:r>
    </w:p>
    <w:p w14:paraId="3A9B3B00" w14:textId="77777777" w:rsidR="00A2739C" w:rsidRPr="006D1752" w:rsidRDefault="00A2739C">
      <w:pPr>
        <w:spacing w:after="0"/>
      </w:pPr>
    </w:p>
    <w:p w14:paraId="703344F1" w14:textId="77777777" w:rsidR="00A2739C" w:rsidRPr="006D1752" w:rsidRDefault="00BC7199">
      <w:pPr>
        <w:spacing w:after="0"/>
      </w:pPr>
      <w:r w:rsidRPr="006D1752">
        <w:rPr>
          <w:rFonts w:ascii="Arial" w:hAnsi="Arial"/>
          <w:color w:val="5D7284"/>
        </w:rPr>
        <w:t>36:30</w:t>
      </w:r>
      <w:r w:rsidR="006C08C1" w:rsidRPr="006D1752">
        <w:rPr>
          <w:rFonts w:ascii="Arial" w:hAnsi="Arial"/>
          <w:color w:val="5D7284"/>
        </w:rPr>
        <w:t>: Dr Steven Isakoff</w:t>
      </w:r>
    </w:p>
    <w:p w14:paraId="79E8B880" w14:textId="77777777" w:rsidR="00A2739C" w:rsidRPr="006D1752" w:rsidRDefault="006C08C1">
      <w:pPr>
        <w:spacing w:after="0"/>
      </w:pPr>
      <w:r w:rsidRPr="006D1752">
        <w:rPr>
          <w:rFonts w:ascii="Arial" w:hAnsi="Arial"/>
        </w:rPr>
        <w:t xml:space="preserve">Yeah, so </w:t>
      </w:r>
      <w:r w:rsidR="00BC7199" w:rsidRPr="006D1752">
        <w:rPr>
          <w:rFonts w:ascii="Arial" w:hAnsi="Arial"/>
        </w:rPr>
        <w:t>that's a great question. So for patients who were doing gel caps even before we had Paxman, we had a garden area, a rooftop garden area on the same floor as the infusion room and the patients were allowed to go there because technically, they were doing this on their own and more under our direct care. For the Paxman patients, we actually have an area in the waiting room that's sort of walled off with sort of temporary shades, or blockers with sort of comfortable chairs in that area for them. And from the new building that we'll be building soon. We actually do have a dedicated area, but it's within the infusion room space for the reason you said so even in the waiting room that's technically still under the infusion space. So if a patient is having an issue, their nurse can still attend to them.</w:t>
      </w:r>
    </w:p>
    <w:p w14:paraId="6FFAF684" w14:textId="77777777" w:rsidR="00A2739C" w:rsidRPr="006D1752" w:rsidRDefault="00A2739C">
      <w:pPr>
        <w:spacing w:after="0"/>
      </w:pPr>
    </w:p>
    <w:p w14:paraId="09D01513" w14:textId="77777777" w:rsidR="00A2739C" w:rsidRPr="006D1752" w:rsidRDefault="00BC7199">
      <w:pPr>
        <w:spacing w:after="0"/>
      </w:pPr>
      <w:r w:rsidRPr="006D1752">
        <w:rPr>
          <w:rFonts w:ascii="Arial" w:hAnsi="Arial"/>
          <w:color w:val="5D7284"/>
        </w:rPr>
        <w:t>37:12</w:t>
      </w:r>
      <w:r w:rsidR="00590ACF" w:rsidRPr="006D1752">
        <w:rPr>
          <w:rFonts w:ascii="Arial" w:hAnsi="Arial"/>
          <w:color w:val="5D7284"/>
        </w:rPr>
        <w:t>: Dr Lindsay Peterson</w:t>
      </w:r>
    </w:p>
    <w:p w14:paraId="0EC53BC5" w14:textId="77777777" w:rsidR="00A2739C" w:rsidRPr="006D1752" w:rsidRDefault="00BC7199">
      <w:pPr>
        <w:spacing w:after="0"/>
      </w:pPr>
      <w:r w:rsidRPr="006D1752">
        <w:rPr>
          <w:rFonts w:ascii="Arial" w:hAnsi="Arial"/>
        </w:rPr>
        <w:t>Are there any thoughts out there in terms of how you educate your patients on hair preparation? Are you giving them additional material? Are you referring them really to the company that they're using for their printed materials regarding hair preparation?</w:t>
      </w:r>
    </w:p>
    <w:p w14:paraId="3F929B14" w14:textId="77777777" w:rsidR="00A2739C" w:rsidRPr="006D1752" w:rsidRDefault="00A2739C">
      <w:pPr>
        <w:spacing w:after="0"/>
      </w:pPr>
    </w:p>
    <w:p w14:paraId="7654360A" w14:textId="77777777" w:rsidR="00590ACF" w:rsidRPr="006D1752" w:rsidRDefault="00590ACF">
      <w:pPr>
        <w:spacing w:after="0"/>
        <w:rPr>
          <w:rFonts w:ascii="Arial" w:hAnsi="Arial"/>
          <w:color w:val="5D7284"/>
        </w:rPr>
      </w:pPr>
    </w:p>
    <w:p w14:paraId="17AA0D6E" w14:textId="77777777" w:rsidR="00590ACF" w:rsidRPr="006D1752" w:rsidRDefault="00590ACF">
      <w:pPr>
        <w:spacing w:after="0"/>
        <w:rPr>
          <w:rFonts w:ascii="Arial" w:hAnsi="Arial"/>
          <w:color w:val="5D7284"/>
        </w:rPr>
      </w:pPr>
    </w:p>
    <w:p w14:paraId="71D1E8BC" w14:textId="77777777" w:rsidR="00590ACF" w:rsidRPr="006D1752" w:rsidRDefault="00590ACF">
      <w:pPr>
        <w:spacing w:after="0"/>
        <w:rPr>
          <w:rFonts w:ascii="Arial" w:hAnsi="Arial"/>
          <w:color w:val="5D7284"/>
        </w:rPr>
      </w:pPr>
    </w:p>
    <w:p w14:paraId="1CDA61D8" w14:textId="77777777" w:rsidR="00590ACF" w:rsidRPr="006D1752" w:rsidRDefault="00590ACF">
      <w:pPr>
        <w:spacing w:after="0"/>
        <w:rPr>
          <w:rFonts w:ascii="Arial" w:hAnsi="Arial"/>
          <w:color w:val="5D7284"/>
        </w:rPr>
      </w:pPr>
    </w:p>
    <w:p w14:paraId="00E86487" w14:textId="77777777" w:rsidR="00590ACF" w:rsidRPr="006D1752" w:rsidRDefault="00590ACF">
      <w:pPr>
        <w:spacing w:after="0"/>
        <w:rPr>
          <w:rFonts w:ascii="Arial" w:hAnsi="Arial"/>
          <w:color w:val="5D7284"/>
        </w:rPr>
      </w:pPr>
    </w:p>
    <w:p w14:paraId="6E654656" w14:textId="77777777" w:rsidR="00590ACF" w:rsidRPr="006D1752" w:rsidRDefault="00590ACF">
      <w:pPr>
        <w:spacing w:after="0"/>
        <w:rPr>
          <w:rFonts w:ascii="Arial" w:hAnsi="Arial"/>
          <w:color w:val="5D7284"/>
        </w:rPr>
      </w:pPr>
    </w:p>
    <w:p w14:paraId="3E485365" w14:textId="77777777" w:rsidR="00590ACF" w:rsidRPr="006D1752" w:rsidRDefault="00590ACF">
      <w:pPr>
        <w:spacing w:after="0"/>
        <w:rPr>
          <w:rFonts w:ascii="Arial" w:hAnsi="Arial"/>
          <w:color w:val="5D7284"/>
        </w:rPr>
      </w:pPr>
    </w:p>
    <w:p w14:paraId="77B41C56" w14:textId="77777777" w:rsidR="00590ACF" w:rsidRPr="006D1752" w:rsidRDefault="00590ACF">
      <w:pPr>
        <w:spacing w:after="0"/>
        <w:rPr>
          <w:rFonts w:ascii="Arial" w:hAnsi="Arial"/>
          <w:color w:val="5D7284"/>
        </w:rPr>
      </w:pPr>
    </w:p>
    <w:p w14:paraId="53AFF67E" w14:textId="77777777" w:rsidR="00A2739C" w:rsidRPr="006D1752" w:rsidRDefault="00BC7199">
      <w:pPr>
        <w:spacing w:after="0"/>
      </w:pPr>
      <w:r w:rsidRPr="006D1752">
        <w:rPr>
          <w:rFonts w:ascii="Arial" w:hAnsi="Arial"/>
          <w:color w:val="5D7284"/>
        </w:rPr>
        <w:t>37:25</w:t>
      </w:r>
      <w:r w:rsidR="00590ACF" w:rsidRPr="006D1752">
        <w:rPr>
          <w:rFonts w:ascii="Arial" w:hAnsi="Arial"/>
          <w:color w:val="5D7284"/>
        </w:rPr>
        <w:t xml:space="preserve">: Dr Steven Isakoff </w:t>
      </w:r>
    </w:p>
    <w:p w14:paraId="2090254E" w14:textId="77777777" w:rsidR="005328A8" w:rsidRPr="006D1752" w:rsidRDefault="00BC7199">
      <w:pPr>
        <w:spacing w:after="0"/>
        <w:rPr>
          <w:rFonts w:ascii="Arial" w:hAnsi="Arial"/>
        </w:rPr>
      </w:pPr>
      <w:r w:rsidRPr="006D1752">
        <w:rPr>
          <w:rFonts w:ascii="Arial" w:hAnsi="Arial"/>
        </w:rPr>
        <w:t xml:space="preserve">I will say this is probably one of the very few areas as a provider where I refer them to social media. Dr. Google is terrible for most things, but I think for example, the Paxman social media pages are often excellent sources of information. They're moderated to some degree by Paxman, and I think that patients can get a lot of </w:t>
      </w:r>
      <w:r w:rsidR="005328A8" w:rsidRPr="006D1752">
        <w:rPr>
          <w:rFonts w:ascii="Arial" w:hAnsi="Arial"/>
        </w:rPr>
        <w:t>patient-to-patient</w:t>
      </w:r>
      <w:r w:rsidRPr="006D1752">
        <w:rPr>
          <w:rFonts w:ascii="Arial" w:hAnsi="Arial"/>
        </w:rPr>
        <w:t xml:space="preserve"> advice and tips. And so I do that as one resource. But we also encourage them to watch the videos and you know, read the booklets that come with the information cover to cover in terms of being careful with how many times a week there may be using hair dryers </w:t>
      </w:r>
    </w:p>
    <w:p w14:paraId="54F3D988" w14:textId="77777777" w:rsidR="00A2739C" w:rsidRPr="006D1752" w:rsidRDefault="00BC7199">
      <w:pPr>
        <w:spacing w:after="0"/>
      </w:pPr>
      <w:r w:rsidRPr="006D1752">
        <w:rPr>
          <w:rFonts w:ascii="Arial" w:hAnsi="Arial"/>
        </w:rPr>
        <w:t>and, and using the wide tooth comb that comes with the kit. So I go over a little bit with them. And I think our nurses go over that a little bit. But we that's one of the areas where we probably empower the patients more and ask them to really read the materials and go on the website and follow those instructions for the haircare in between.</w:t>
      </w:r>
    </w:p>
    <w:p w14:paraId="29ED1917" w14:textId="77777777" w:rsidR="00A2739C" w:rsidRPr="006D1752" w:rsidRDefault="00A2739C">
      <w:pPr>
        <w:spacing w:after="0"/>
      </w:pPr>
    </w:p>
    <w:p w14:paraId="07E8434D" w14:textId="77777777" w:rsidR="00A2739C" w:rsidRPr="006D1752" w:rsidRDefault="00BC7199">
      <w:pPr>
        <w:spacing w:after="0"/>
      </w:pPr>
      <w:r w:rsidRPr="006D1752">
        <w:rPr>
          <w:rFonts w:ascii="Arial" w:hAnsi="Arial"/>
          <w:color w:val="5D7284"/>
        </w:rPr>
        <w:t>38:18</w:t>
      </w:r>
      <w:r w:rsidR="003D58C1" w:rsidRPr="006D1752">
        <w:rPr>
          <w:rFonts w:ascii="Arial" w:hAnsi="Arial"/>
          <w:color w:val="5D7284"/>
        </w:rPr>
        <w:t>: Eliza Mills</w:t>
      </w:r>
    </w:p>
    <w:p w14:paraId="746AA06F" w14:textId="77777777" w:rsidR="00A2739C" w:rsidRPr="006D1752" w:rsidRDefault="00BC7199">
      <w:pPr>
        <w:spacing w:after="0"/>
      </w:pPr>
      <w:r w:rsidRPr="006D1752">
        <w:rPr>
          <w:rFonts w:ascii="Arial" w:hAnsi="Arial"/>
        </w:rPr>
        <w:t xml:space="preserve">Yeah, I would say we're similar except for, we don't generally have the packs that come with the kit. So from the packs and points of view different time are slightly different, because that does come. But from a </w:t>
      </w:r>
      <w:r w:rsidR="005328A8" w:rsidRPr="006D1752">
        <w:rPr>
          <w:rFonts w:ascii="Arial" w:hAnsi="Arial"/>
        </w:rPr>
        <w:t>Paxman</w:t>
      </w:r>
      <w:r w:rsidRPr="006D1752">
        <w:rPr>
          <w:rFonts w:ascii="Arial" w:hAnsi="Arial"/>
        </w:rPr>
        <w:t xml:space="preserve"> point of view, we talked about that our patients have to go and then purchase a spray bottle or the </w:t>
      </w:r>
      <w:r w:rsidR="005328A8" w:rsidRPr="006D1752">
        <w:rPr>
          <w:rFonts w:ascii="Arial" w:hAnsi="Arial"/>
        </w:rPr>
        <w:t>organization</w:t>
      </w:r>
      <w:r w:rsidRPr="006D1752">
        <w:rPr>
          <w:rFonts w:ascii="Arial" w:hAnsi="Arial"/>
        </w:rPr>
        <w:t xml:space="preserve"> will do it in house. So it really depends on patient choice. So it may be that if a patient wants to use their own conditioner and have their hair prep before they come, then we will obviously advise them what the best conditioners and things are to use that sort of gentle and very much like, you know, just been discussed, we'll make sure that they understand the importance of not using sort of heat styling and things in between treatment. But a lot of it is done at that first chat with the patients to get them prepped, while we're looking at their hair and trying to sort of guide them as to what the best thing is looking at from the experience shows the hair causes it clearly to try and give them the best opportunity to get the best out of it. And explaining you know, the hair needs to be damp, not dripping. But often we tend to find a lot of a lot of our sites is that it's actually the nurse supporting the patient in the room at the time to do it just because they haven't always got the facility to do that at home. So it's a mixture of the two but it's all about making sure that again you've given the </w:t>
      </w:r>
      <w:proofErr w:type="spellStart"/>
      <w:r w:rsidRPr="006D1752">
        <w:rPr>
          <w:rFonts w:ascii="Arial" w:hAnsi="Arial"/>
        </w:rPr>
        <w:t>the</w:t>
      </w:r>
      <w:proofErr w:type="spellEnd"/>
      <w:r w:rsidRPr="006D1752">
        <w:rPr>
          <w:rFonts w:ascii="Arial" w:hAnsi="Arial"/>
        </w:rPr>
        <w:t xml:space="preserve"> resources, whether that's paper, put them onto the website, and then just sort of guide them as to the best use of the equipment that's out there for the year. We</w:t>
      </w:r>
    </w:p>
    <w:p w14:paraId="3999BCC2" w14:textId="77777777" w:rsidR="00A2739C" w:rsidRPr="006D1752" w:rsidRDefault="00A2739C">
      <w:pPr>
        <w:spacing w:after="0"/>
      </w:pPr>
    </w:p>
    <w:p w14:paraId="59EB30D2" w14:textId="77777777" w:rsidR="00A2739C" w:rsidRPr="006D1752" w:rsidRDefault="00BC7199">
      <w:pPr>
        <w:spacing w:after="0"/>
      </w:pPr>
      <w:r w:rsidRPr="006D1752">
        <w:rPr>
          <w:rFonts w:ascii="Arial" w:hAnsi="Arial"/>
          <w:color w:val="5D7284"/>
        </w:rPr>
        <w:t>39:47</w:t>
      </w:r>
      <w:r w:rsidR="005328A8" w:rsidRPr="006D1752">
        <w:rPr>
          <w:rFonts w:ascii="Arial" w:hAnsi="Arial"/>
          <w:color w:val="5D7284"/>
        </w:rPr>
        <w:t>: Dr Corina van den Hurk</w:t>
      </w:r>
    </w:p>
    <w:p w14:paraId="2EBCDA08" w14:textId="77777777" w:rsidR="003D58C1" w:rsidRPr="006D1752" w:rsidRDefault="005328A8">
      <w:pPr>
        <w:spacing w:after="0"/>
        <w:rPr>
          <w:rFonts w:ascii="Arial" w:hAnsi="Arial"/>
        </w:rPr>
      </w:pPr>
      <w:r w:rsidRPr="006D1752">
        <w:rPr>
          <w:rFonts w:ascii="Arial" w:hAnsi="Arial"/>
        </w:rPr>
        <w:t xml:space="preserve">We </w:t>
      </w:r>
      <w:r w:rsidR="00BC7199" w:rsidRPr="006D1752">
        <w:rPr>
          <w:rFonts w:ascii="Arial" w:hAnsi="Arial"/>
        </w:rPr>
        <w:t xml:space="preserve">are in the field of </w:t>
      </w:r>
      <w:r w:rsidRPr="006D1752">
        <w:rPr>
          <w:rFonts w:ascii="Arial" w:hAnsi="Arial"/>
        </w:rPr>
        <w:t>practice-based</w:t>
      </w:r>
      <w:r w:rsidR="00BC7199" w:rsidRPr="006D1752">
        <w:rPr>
          <w:rFonts w:ascii="Arial" w:hAnsi="Arial"/>
        </w:rPr>
        <w:t xml:space="preserve"> protocols of course because we haven't studied whether or not you should thin hair or cutting the hair is not really important because it really is about what is on your scalp. So i</w:t>
      </w:r>
      <w:r w:rsidR="003D58C1" w:rsidRPr="006D1752">
        <w:rPr>
          <w:rFonts w:ascii="Arial" w:hAnsi="Arial"/>
        </w:rPr>
        <w:t xml:space="preserve">f hair </w:t>
      </w:r>
      <w:r w:rsidR="00BC7199" w:rsidRPr="006D1752">
        <w:rPr>
          <w:rFonts w:ascii="Arial" w:hAnsi="Arial"/>
        </w:rPr>
        <w:t xml:space="preserve">can just fall down, but it is very thick. Yeah, it's just logical that you </w:t>
      </w:r>
      <w:r w:rsidR="003D58C1" w:rsidRPr="006D1752">
        <w:rPr>
          <w:rFonts w:ascii="Arial" w:hAnsi="Arial"/>
        </w:rPr>
        <w:t>thin it</w:t>
      </w:r>
      <w:r w:rsidR="00BC7199" w:rsidRPr="006D1752">
        <w:rPr>
          <w:rFonts w:ascii="Arial" w:hAnsi="Arial"/>
        </w:rPr>
        <w:t xml:space="preserve"> a little bit to have a better cap fitting. But if you have normal hair, then what's the definition of normal, but I wouldn't say too thin it because you know, that's if 50% of the hair falls out, then it becomes visible. But if you thin it, then you maybe have 25% left, and then everyone is seeing that you have hair loss, which wouldn't be visible if you didn't </w:t>
      </w:r>
      <w:proofErr w:type="spellStart"/>
      <w:r w:rsidR="00BC7199" w:rsidRPr="006D1752">
        <w:rPr>
          <w:rFonts w:ascii="Arial" w:hAnsi="Arial"/>
        </w:rPr>
        <w:t>thin</w:t>
      </w:r>
      <w:proofErr w:type="spellEnd"/>
      <w:r w:rsidR="00BC7199" w:rsidRPr="006D1752">
        <w:rPr>
          <w:rFonts w:ascii="Arial" w:hAnsi="Arial"/>
        </w:rPr>
        <w:t xml:space="preserve"> your hair. So I think it's more about logical thinking about how to </w:t>
      </w:r>
    </w:p>
    <w:p w14:paraId="1E053468" w14:textId="77777777" w:rsidR="003D58C1" w:rsidRPr="006D1752" w:rsidRDefault="003D58C1">
      <w:pPr>
        <w:spacing w:after="0"/>
        <w:rPr>
          <w:rFonts w:ascii="Arial" w:hAnsi="Arial"/>
        </w:rPr>
      </w:pPr>
    </w:p>
    <w:p w14:paraId="48B848E8" w14:textId="77777777" w:rsidR="003D58C1" w:rsidRPr="006D1752" w:rsidRDefault="003D58C1">
      <w:pPr>
        <w:spacing w:after="0"/>
        <w:rPr>
          <w:rFonts w:ascii="Arial" w:hAnsi="Arial"/>
        </w:rPr>
      </w:pPr>
    </w:p>
    <w:p w14:paraId="60D1BEED" w14:textId="77777777" w:rsidR="003D58C1" w:rsidRPr="006D1752" w:rsidRDefault="003D58C1">
      <w:pPr>
        <w:spacing w:after="0"/>
        <w:rPr>
          <w:rFonts w:ascii="Arial" w:hAnsi="Arial"/>
        </w:rPr>
      </w:pPr>
    </w:p>
    <w:p w14:paraId="69967159" w14:textId="77777777" w:rsidR="003D58C1" w:rsidRPr="006D1752" w:rsidRDefault="003D58C1">
      <w:pPr>
        <w:spacing w:after="0"/>
        <w:rPr>
          <w:rFonts w:ascii="Arial" w:hAnsi="Arial"/>
        </w:rPr>
      </w:pPr>
    </w:p>
    <w:p w14:paraId="4B8748B6" w14:textId="77777777" w:rsidR="003D58C1" w:rsidRPr="006D1752" w:rsidRDefault="003D58C1">
      <w:pPr>
        <w:spacing w:after="0"/>
        <w:rPr>
          <w:rFonts w:ascii="Arial" w:hAnsi="Arial"/>
        </w:rPr>
      </w:pPr>
    </w:p>
    <w:p w14:paraId="1FFD3EBE" w14:textId="77777777" w:rsidR="003D58C1" w:rsidRPr="006D1752" w:rsidRDefault="003D58C1">
      <w:pPr>
        <w:spacing w:after="0"/>
        <w:rPr>
          <w:rFonts w:ascii="Arial" w:hAnsi="Arial"/>
        </w:rPr>
      </w:pPr>
    </w:p>
    <w:p w14:paraId="515CC395" w14:textId="77777777" w:rsidR="003D58C1" w:rsidRPr="006D1752" w:rsidRDefault="003D58C1">
      <w:pPr>
        <w:spacing w:after="0"/>
        <w:rPr>
          <w:rFonts w:ascii="Arial" w:hAnsi="Arial"/>
        </w:rPr>
      </w:pPr>
    </w:p>
    <w:p w14:paraId="6EC80CAF" w14:textId="77777777" w:rsidR="00A2739C" w:rsidRPr="006D1752" w:rsidRDefault="00BC7199">
      <w:pPr>
        <w:spacing w:after="0"/>
      </w:pPr>
      <w:r w:rsidRPr="006D1752">
        <w:rPr>
          <w:rFonts w:ascii="Arial" w:hAnsi="Arial"/>
        </w:rPr>
        <w:t xml:space="preserve">keep your hair moisture that it isn't get dry by hair blowing or by aggressive shampoos. And if you </w:t>
      </w:r>
      <w:r w:rsidR="003D58C1" w:rsidRPr="006D1752">
        <w:rPr>
          <w:rFonts w:ascii="Arial" w:hAnsi="Arial"/>
        </w:rPr>
        <w:t>color</w:t>
      </w:r>
      <w:r w:rsidRPr="006D1752">
        <w:rPr>
          <w:rFonts w:ascii="Arial" w:hAnsi="Arial"/>
        </w:rPr>
        <w:t xml:space="preserve"> your hair, then that's also attacking the quality of the hair so that you do it before you start with chemotherapy. And then afterwards, the hair isn't growing that fast during the chemo, so then it takes some time before you have to </w:t>
      </w:r>
      <w:r w:rsidR="003D58C1" w:rsidRPr="006D1752">
        <w:rPr>
          <w:rFonts w:ascii="Arial" w:hAnsi="Arial"/>
        </w:rPr>
        <w:t>color</w:t>
      </w:r>
      <w:r w:rsidRPr="006D1752">
        <w:rPr>
          <w:rFonts w:ascii="Arial" w:hAnsi="Arial"/>
        </w:rPr>
        <w:t xml:space="preserve"> it again. But then it's also about what you look like. So then we also don't say that people can't </w:t>
      </w:r>
      <w:r w:rsidR="003D58C1" w:rsidRPr="006D1752">
        <w:rPr>
          <w:rFonts w:ascii="Arial" w:hAnsi="Arial"/>
        </w:rPr>
        <w:t>color their</w:t>
      </w:r>
      <w:r w:rsidRPr="006D1752">
        <w:rPr>
          <w:rFonts w:ascii="Arial" w:hAnsi="Arial"/>
        </w:rPr>
        <w:t xml:space="preserve"> hair anymore, because then you have a full head of habit. And it's great to have. So that's also not what you want. So then we advise to go to the hairdresser, and not to have a </w:t>
      </w:r>
      <w:r w:rsidR="003D58C1" w:rsidRPr="006D1752">
        <w:rPr>
          <w:rFonts w:ascii="Arial" w:hAnsi="Arial"/>
        </w:rPr>
        <w:t>do-it-yourself</w:t>
      </w:r>
      <w:r w:rsidRPr="006D1752">
        <w:rPr>
          <w:rFonts w:ascii="Arial" w:hAnsi="Arial"/>
        </w:rPr>
        <w:t xml:space="preserve"> package from the grocery, because then you can explain that they have to use the </w:t>
      </w:r>
      <w:proofErr w:type="gramStart"/>
      <w:r w:rsidRPr="006D1752">
        <w:rPr>
          <w:rFonts w:ascii="Arial" w:hAnsi="Arial"/>
        </w:rPr>
        <w:t>more gentle</w:t>
      </w:r>
      <w:proofErr w:type="gramEnd"/>
      <w:r w:rsidRPr="006D1752">
        <w:rPr>
          <w:rFonts w:ascii="Arial" w:hAnsi="Arial"/>
        </w:rPr>
        <w:t xml:space="preserve"> methods, for example, but as it's all about sharing information with people who are in this all the time, and choosing, okay, is that possible to and also that you have hair </w:t>
      </w:r>
      <w:r w:rsidR="003D58C1" w:rsidRPr="006D1752">
        <w:rPr>
          <w:rFonts w:ascii="Arial" w:hAnsi="Arial"/>
        </w:rPr>
        <w:t>fibers</w:t>
      </w:r>
      <w:r w:rsidRPr="006D1752">
        <w:rPr>
          <w:rFonts w:ascii="Arial" w:hAnsi="Arial"/>
        </w:rPr>
        <w:t xml:space="preserve">, for example, is just simply on Google. And if you have thin hair, that you can put that hair </w:t>
      </w:r>
      <w:r w:rsidR="003D58C1" w:rsidRPr="006D1752">
        <w:rPr>
          <w:rFonts w:ascii="Arial" w:hAnsi="Arial"/>
        </w:rPr>
        <w:t>fibers</w:t>
      </w:r>
      <w:r w:rsidRPr="006D1752">
        <w:rPr>
          <w:rFonts w:ascii="Arial" w:hAnsi="Arial"/>
        </w:rPr>
        <w:t xml:space="preserve"> on your head, and then it is a little bit covered. So then your skin is not that visible through your hairs. But that are all advice to that you don't know by head and maybe also when you're going to search you won't find it. But if we share that together in the community, then we can advise each other. And yeah, I would also be in </w:t>
      </w:r>
      <w:r w:rsidR="003D58C1" w:rsidRPr="006D1752">
        <w:rPr>
          <w:rFonts w:ascii="Arial" w:hAnsi="Arial"/>
        </w:rPr>
        <w:t>favor</w:t>
      </w:r>
      <w:r w:rsidRPr="006D1752">
        <w:rPr>
          <w:rFonts w:ascii="Arial" w:hAnsi="Arial"/>
        </w:rPr>
        <w:t xml:space="preserve"> to somewhere </w:t>
      </w:r>
      <w:r w:rsidR="003D58C1" w:rsidRPr="006D1752">
        <w:rPr>
          <w:rFonts w:ascii="Arial" w:hAnsi="Arial"/>
        </w:rPr>
        <w:t xml:space="preserve">documenting </w:t>
      </w:r>
      <w:r w:rsidRPr="006D1752">
        <w:rPr>
          <w:rFonts w:ascii="Arial" w:hAnsi="Arial"/>
        </w:rPr>
        <w:t>these kinds of things. So there's still work in progress.</w:t>
      </w:r>
    </w:p>
    <w:p w14:paraId="0B9B8273" w14:textId="77777777" w:rsidR="00A2739C" w:rsidRPr="006D1752" w:rsidRDefault="00A2739C">
      <w:pPr>
        <w:spacing w:after="0"/>
      </w:pPr>
    </w:p>
    <w:p w14:paraId="67E82667" w14:textId="77777777" w:rsidR="00A2739C" w:rsidRPr="006D1752" w:rsidRDefault="00BC7199">
      <w:pPr>
        <w:spacing w:after="0"/>
      </w:pPr>
      <w:r w:rsidRPr="006D1752">
        <w:rPr>
          <w:rFonts w:ascii="Arial" w:hAnsi="Arial"/>
          <w:color w:val="5D7284"/>
        </w:rPr>
        <w:t>42:05</w:t>
      </w:r>
      <w:r w:rsidR="005328A8" w:rsidRPr="006D1752">
        <w:rPr>
          <w:rFonts w:ascii="Arial" w:hAnsi="Arial"/>
          <w:color w:val="5D7284"/>
        </w:rPr>
        <w:t>: Mikel Ross</w:t>
      </w:r>
    </w:p>
    <w:p w14:paraId="50163933" w14:textId="77777777" w:rsidR="00A2739C" w:rsidRPr="006D1752" w:rsidRDefault="00BC7199">
      <w:pPr>
        <w:spacing w:after="0"/>
      </w:pPr>
      <w:r w:rsidRPr="006D1752">
        <w:rPr>
          <w:rFonts w:ascii="Arial" w:hAnsi="Arial"/>
        </w:rPr>
        <w:t xml:space="preserve">You know, I often talk to people that haircare is one of the areas off talked about but poorly defined in terms of what are the real data in terms of doing X, Y and Z results in outcome A, and we just don't know that. I do feel that the manufacturer websites, many of them are quite great. And I do refer people there. I also though tell people, if it's if your protocol to manage your hair is taking up a lot of your time, it's probably too much. And so I really try to once again, say let's talk about what are those </w:t>
      </w:r>
      <w:r w:rsidR="003D58C1" w:rsidRPr="006D1752">
        <w:rPr>
          <w:rFonts w:ascii="Arial" w:hAnsi="Arial"/>
        </w:rPr>
        <w:t>common-sense</w:t>
      </w:r>
      <w:r w:rsidRPr="006D1752">
        <w:rPr>
          <w:rFonts w:ascii="Arial" w:hAnsi="Arial"/>
        </w:rPr>
        <w:t xml:space="preserve"> things. And those I think we have pretty much clinical alignment on </w:t>
      </w:r>
      <w:r w:rsidR="003D58C1" w:rsidRPr="006D1752">
        <w:rPr>
          <w:rFonts w:ascii="Arial" w:hAnsi="Arial"/>
        </w:rPr>
        <w:t>minimizing</w:t>
      </w:r>
      <w:r w:rsidRPr="006D1752">
        <w:rPr>
          <w:rFonts w:ascii="Arial" w:hAnsi="Arial"/>
        </w:rPr>
        <w:t xml:space="preserve"> the insult from things that are hot, </w:t>
      </w:r>
      <w:r w:rsidR="003D58C1" w:rsidRPr="006D1752">
        <w:rPr>
          <w:rFonts w:ascii="Arial" w:hAnsi="Arial"/>
        </w:rPr>
        <w:t>minimizing</w:t>
      </w:r>
      <w:r w:rsidRPr="006D1752">
        <w:rPr>
          <w:rFonts w:ascii="Arial" w:hAnsi="Arial"/>
        </w:rPr>
        <w:t xml:space="preserve"> dyes </w:t>
      </w:r>
      <w:r w:rsidR="003D58C1" w:rsidRPr="006D1752">
        <w:rPr>
          <w:rFonts w:ascii="Arial" w:hAnsi="Arial"/>
        </w:rPr>
        <w:t>minimizing</w:t>
      </w:r>
      <w:r w:rsidRPr="006D1752">
        <w:rPr>
          <w:rFonts w:ascii="Arial" w:hAnsi="Arial"/>
        </w:rPr>
        <w:t xml:space="preserve"> activities that would cause breakage and trying to just be gentle, and what gentle looks like. But you know, I once had a patient that had read somewhere that silica helps hair growth. And I think one of the ingredients </w:t>
      </w:r>
      <w:r w:rsidR="003D58C1" w:rsidRPr="006D1752">
        <w:rPr>
          <w:rFonts w:ascii="Arial" w:hAnsi="Arial"/>
        </w:rPr>
        <w:t>in</w:t>
      </w:r>
      <w:r w:rsidRPr="006D1752">
        <w:rPr>
          <w:rFonts w:ascii="Arial" w:hAnsi="Arial"/>
        </w:rPr>
        <w:t xml:space="preserve"> Fuji spring water is silica, the poor person was about to put themselves into delusional hyponatremia. Because of all the Fuji water</w:t>
      </w:r>
      <w:r w:rsidR="003D58C1" w:rsidRPr="006D1752">
        <w:rPr>
          <w:rFonts w:ascii="Arial" w:hAnsi="Arial"/>
        </w:rPr>
        <w:t>,</w:t>
      </w:r>
      <w:r w:rsidRPr="006D1752">
        <w:rPr>
          <w:rFonts w:ascii="Arial" w:hAnsi="Arial"/>
        </w:rPr>
        <w:t xml:space="preserve"> they were trying to down to make sure that they got enough silica. And so I said if it feels a little extreme, it probably is. The other thing we do try to tell patients, particularly </w:t>
      </w:r>
      <w:r w:rsidR="003D58C1" w:rsidRPr="006D1752">
        <w:rPr>
          <w:rFonts w:ascii="Arial" w:hAnsi="Arial"/>
        </w:rPr>
        <w:t xml:space="preserve">those </w:t>
      </w:r>
      <w:r w:rsidRPr="006D1752">
        <w:rPr>
          <w:rFonts w:ascii="Arial" w:hAnsi="Arial"/>
        </w:rPr>
        <w:t>with very thick heads of hair, is that the cap you start with is probably not the cap you'll finish with. And so feel very comfortable as your hair thins. But it's still covering your head to say, I think I need to go down in size. And we do see that from time to time.</w:t>
      </w:r>
    </w:p>
    <w:p w14:paraId="7F9D360F" w14:textId="77777777" w:rsidR="00A2739C" w:rsidRPr="006D1752" w:rsidRDefault="00A2739C">
      <w:pPr>
        <w:spacing w:after="0"/>
      </w:pPr>
    </w:p>
    <w:p w14:paraId="4D2FEA2A" w14:textId="77777777" w:rsidR="00A2739C" w:rsidRPr="006D1752" w:rsidRDefault="00BC7199">
      <w:pPr>
        <w:spacing w:after="0"/>
      </w:pPr>
      <w:r w:rsidRPr="006D1752">
        <w:rPr>
          <w:rFonts w:ascii="Arial" w:hAnsi="Arial"/>
          <w:color w:val="5D7284"/>
        </w:rPr>
        <w:t>43:36</w:t>
      </w:r>
      <w:r w:rsidR="003D58C1" w:rsidRPr="006D1752">
        <w:rPr>
          <w:rFonts w:ascii="Arial" w:hAnsi="Arial"/>
          <w:color w:val="5D7284"/>
        </w:rPr>
        <w:t>: Dr Lindsey Peterson</w:t>
      </w:r>
    </w:p>
    <w:p w14:paraId="42372BE4" w14:textId="77777777" w:rsidR="003D58C1" w:rsidRPr="006D1752" w:rsidRDefault="00BC7199">
      <w:pPr>
        <w:spacing w:after="0"/>
        <w:rPr>
          <w:rFonts w:ascii="Arial" w:hAnsi="Arial"/>
        </w:rPr>
      </w:pPr>
      <w:r w:rsidRPr="006D1752">
        <w:rPr>
          <w:rFonts w:ascii="Arial" w:hAnsi="Arial"/>
        </w:rPr>
        <w:t xml:space="preserve">Yeah, that's a great point, </w:t>
      </w:r>
      <w:r w:rsidR="003D58C1" w:rsidRPr="006D1752">
        <w:rPr>
          <w:rFonts w:ascii="Arial" w:hAnsi="Arial"/>
        </w:rPr>
        <w:t>Mikel</w:t>
      </w:r>
      <w:r w:rsidRPr="006D1752">
        <w:rPr>
          <w:rFonts w:ascii="Arial" w:hAnsi="Arial"/>
        </w:rPr>
        <w:t xml:space="preserve">, you know, some of the key takeaways that I've heard throughout this as one empowering </w:t>
      </w:r>
      <w:r w:rsidR="003D58C1" w:rsidRPr="006D1752">
        <w:rPr>
          <w:rFonts w:ascii="Arial" w:hAnsi="Arial"/>
        </w:rPr>
        <w:t>patient</w:t>
      </w:r>
      <w:r w:rsidRPr="006D1752">
        <w:rPr>
          <w:rFonts w:ascii="Arial" w:hAnsi="Arial"/>
        </w:rPr>
        <w:t xml:space="preserve"> really putting this in their hands, which gives them some control over the situation, which I think for some patients is one of the factors that </w:t>
      </w:r>
      <w:r w:rsidR="003D58C1" w:rsidRPr="006D1752">
        <w:rPr>
          <w:rFonts w:ascii="Arial" w:hAnsi="Arial"/>
        </w:rPr>
        <w:t>go</w:t>
      </w:r>
      <w:r w:rsidRPr="006D1752">
        <w:rPr>
          <w:rFonts w:ascii="Arial" w:hAnsi="Arial"/>
        </w:rPr>
        <w:t xml:space="preserve"> deciding to do this, I think that having a cancer diagnosis and going through chemotherapy, you lose a lot of control. So to be able to </w:t>
      </w:r>
    </w:p>
    <w:p w14:paraId="599BB37A" w14:textId="77777777" w:rsidR="003D58C1" w:rsidRPr="006D1752" w:rsidRDefault="003D58C1">
      <w:pPr>
        <w:spacing w:after="0"/>
        <w:rPr>
          <w:rFonts w:ascii="Arial" w:hAnsi="Arial"/>
        </w:rPr>
      </w:pPr>
    </w:p>
    <w:p w14:paraId="45412D81" w14:textId="77777777" w:rsidR="003D58C1" w:rsidRPr="006D1752" w:rsidRDefault="003D58C1">
      <w:pPr>
        <w:spacing w:after="0"/>
        <w:rPr>
          <w:rFonts w:ascii="Arial" w:hAnsi="Arial"/>
        </w:rPr>
      </w:pPr>
    </w:p>
    <w:p w14:paraId="707B9410" w14:textId="77777777" w:rsidR="003D58C1" w:rsidRPr="006D1752" w:rsidRDefault="003D58C1">
      <w:pPr>
        <w:spacing w:after="0"/>
        <w:rPr>
          <w:rFonts w:ascii="Arial" w:hAnsi="Arial"/>
        </w:rPr>
      </w:pPr>
    </w:p>
    <w:p w14:paraId="4FEC20B9" w14:textId="77777777" w:rsidR="003D58C1" w:rsidRPr="006D1752" w:rsidRDefault="003D58C1">
      <w:pPr>
        <w:spacing w:after="0"/>
        <w:rPr>
          <w:rFonts w:ascii="Arial" w:hAnsi="Arial"/>
        </w:rPr>
      </w:pPr>
    </w:p>
    <w:p w14:paraId="30B03D3D" w14:textId="77777777" w:rsidR="003D58C1" w:rsidRPr="006D1752" w:rsidRDefault="003D58C1">
      <w:pPr>
        <w:spacing w:after="0"/>
        <w:rPr>
          <w:rFonts w:ascii="Arial" w:hAnsi="Arial"/>
        </w:rPr>
      </w:pPr>
    </w:p>
    <w:p w14:paraId="742A1371" w14:textId="77777777" w:rsidR="003D58C1" w:rsidRPr="006D1752" w:rsidRDefault="003D58C1">
      <w:pPr>
        <w:spacing w:after="0"/>
        <w:rPr>
          <w:rFonts w:ascii="Arial" w:hAnsi="Arial"/>
        </w:rPr>
      </w:pPr>
    </w:p>
    <w:p w14:paraId="0D38BE6E" w14:textId="77777777" w:rsidR="003D58C1" w:rsidRPr="006D1752" w:rsidRDefault="003D58C1">
      <w:pPr>
        <w:spacing w:after="0"/>
        <w:rPr>
          <w:rFonts w:ascii="Arial" w:hAnsi="Arial"/>
        </w:rPr>
      </w:pPr>
    </w:p>
    <w:p w14:paraId="54EE367C" w14:textId="77777777" w:rsidR="00A2739C" w:rsidRPr="006D1752" w:rsidRDefault="00BC7199">
      <w:pPr>
        <w:spacing w:after="0"/>
      </w:pPr>
      <w:r w:rsidRPr="006D1752">
        <w:rPr>
          <w:rFonts w:ascii="Arial" w:hAnsi="Arial"/>
        </w:rPr>
        <w:t>take some of that back, I think is really wonderful for patients. Another key takeaway that I have from this is that managing expectations is key for our patients, letting them know what to expect. And then there are some resources out there some good websites that I think can be helpful for patients as well. And then documenting so documenting our results with this so that we can try to fine-tune these things. If we can go from 90 to 45 or even to 20 minutes post-cooling, that's going to be huge. That's going to help patients that's going to help infusion centers. So I would really love to hear from each of you and just sort of your key takeaways, you know what's working at your site, or any pearls of wisdom that you might have for everyone.</w:t>
      </w:r>
    </w:p>
    <w:p w14:paraId="51AD198C" w14:textId="77777777" w:rsidR="00A2739C" w:rsidRPr="006D1752" w:rsidRDefault="00A2739C">
      <w:pPr>
        <w:spacing w:after="0"/>
      </w:pPr>
    </w:p>
    <w:p w14:paraId="78B9FC47" w14:textId="77777777" w:rsidR="00A2739C" w:rsidRPr="006D1752" w:rsidRDefault="00BC7199">
      <w:pPr>
        <w:spacing w:after="0"/>
      </w:pPr>
      <w:r w:rsidRPr="006D1752">
        <w:rPr>
          <w:rFonts w:ascii="Arial" w:hAnsi="Arial"/>
          <w:color w:val="5D7284"/>
        </w:rPr>
        <w:t>44:35: Dr Steven Isakoff</w:t>
      </w:r>
    </w:p>
    <w:p w14:paraId="121029A1" w14:textId="77777777" w:rsidR="00A2739C" w:rsidRPr="006D1752" w:rsidRDefault="00BC7199">
      <w:pPr>
        <w:spacing w:after="0"/>
        <w:rPr>
          <w:rFonts w:ascii="Arial" w:hAnsi="Arial"/>
        </w:rPr>
      </w:pPr>
      <w:r w:rsidRPr="006D1752">
        <w:rPr>
          <w:rFonts w:ascii="Arial" w:hAnsi="Arial"/>
        </w:rPr>
        <w:t xml:space="preserve">I think you summarize the key takeaways. One of the takeaways is it was interesting how each of us at our different institutions are doing some of the things I think, very similar but it was also interesting to hear the things that maybe some sites are doing that others aren't </w:t>
      </w:r>
      <w:r w:rsidR="00D07EAC" w:rsidRPr="006D1752">
        <w:rPr>
          <w:rFonts w:ascii="Arial" w:hAnsi="Arial"/>
        </w:rPr>
        <w:t>honestly,</w:t>
      </w:r>
      <w:r w:rsidRPr="006D1752">
        <w:rPr>
          <w:rFonts w:ascii="Arial" w:hAnsi="Arial"/>
        </w:rPr>
        <w:t xml:space="preserve"> I'll take away. So, you know, certainly getting better champions in some of the other disease groups. I think you've re-initiated that goal for me to go back to the other disease </w:t>
      </w:r>
      <w:r w:rsidR="00D07EAC" w:rsidRPr="006D1752">
        <w:rPr>
          <w:rFonts w:ascii="Arial" w:hAnsi="Arial"/>
        </w:rPr>
        <w:t>centers</w:t>
      </w:r>
      <w:r w:rsidRPr="006D1752">
        <w:rPr>
          <w:rFonts w:ascii="Arial" w:hAnsi="Arial"/>
        </w:rPr>
        <w:t xml:space="preserve"> and try and get them Were people to have the opportunity to choose this was certainly one, even just what you most recently said about patients who might have thicker hair, letting them know upfront, you might need to go down in size if you do have some hair thinning, I'm not sure we've been doing that counseling So that's something I'll take away. But I think the protocols for side effect management, and for the logistics of booking these appointments, I think, are all things that I think help make it a little bit more consistent and a little bit more structured. So that I think that helps reduce frustration among the staff and the patients when there are systems in place to do this. So I think that was of the takeaways is just really building those workflows and systems.</w:t>
      </w:r>
    </w:p>
    <w:p w14:paraId="1119C674" w14:textId="77777777" w:rsidR="00A2739C" w:rsidRPr="006D1752" w:rsidRDefault="00A2739C">
      <w:pPr>
        <w:spacing w:after="0"/>
      </w:pPr>
    </w:p>
    <w:p w14:paraId="24DF1620" w14:textId="77777777" w:rsidR="00A2739C" w:rsidRPr="006D1752" w:rsidRDefault="00BC7199">
      <w:pPr>
        <w:spacing w:after="0"/>
      </w:pPr>
      <w:r w:rsidRPr="006D1752">
        <w:rPr>
          <w:rFonts w:ascii="Arial" w:hAnsi="Arial"/>
          <w:color w:val="5D7284"/>
        </w:rPr>
        <w:t>45:39</w:t>
      </w:r>
      <w:r w:rsidR="005328A8" w:rsidRPr="006D1752">
        <w:rPr>
          <w:rFonts w:ascii="Arial" w:hAnsi="Arial"/>
          <w:color w:val="5D7284"/>
        </w:rPr>
        <w:t>: Dr Corina van den Hurk</w:t>
      </w:r>
    </w:p>
    <w:p w14:paraId="1D609621" w14:textId="77777777" w:rsidR="00207BF8" w:rsidRPr="006D1752" w:rsidRDefault="00BC7199">
      <w:pPr>
        <w:spacing w:after="0"/>
        <w:rPr>
          <w:rFonts w:ascii="Arial" w:hAnsi="Arial"/>
        </w:rPr>
      </w:pPr>
      <w:r w:rsidRPr="006D1752">
        <w:rPr>
          <w:rFonts w:ascii="Arial" w:hAnsi="Arial"/>
        </w:rPr>
        <w:t xml:space="preserve">Yes, </w:t>
      </w:r>
      <w:r w:rsidR="00207BF8" w:rsidRPr="006D1752">
        <w:rPr>
          <w:rFonts w:ascii="Arial" w:hAnsi="Arial"/>
        </w:rPr>
        <w:t>I</w:t>
      </w:r>
      <w:r w:rsidRPr="006D1752">
        <w:rPr>
          <w:rFonts w:ascii="Arial" w:hAnsi="Arial"/>
        </w:rPr>
        <w:t xml:space="preserve"> also want to focus on the care pathway, because there is that workflow indeed. But on each step, there are some </w:t>
      </w:r>
      <w:r w:rsidR="00D07EAC" w:rsidRPr="006D1752">
        <w:rPr>
          <w:rFonts w:ascii="Arial" w:hAnsi="Arial"/>
        </w:rPr>
        <w:t>evidence-based</w:t>
      </w:r>
      <w:r w:rsidRPr="006D1752">
        <w:rPr>
          <w:rFonts w:ascii="Arial" w:hAnsi="Arial"/>
        </w:rPr>
        <w:t xml:space="preserve"> rules and some </w:t>
      </w:r>
      <w:r w:rsidR="004D3636" w:rsidRPr="006D1752">
        <w:rPr>
          <w:rFonts w:ascii="Arial" w:hAnsi="Arial"/>
        </w:rPr>
        <w:t>practice-based</w:t>
      </w:r>
      <w:r w:rsidRPr="006D1752">
        <w:rPr>
          <w:rFonts w:ascii="Arial" w:hAnsi="Arial"/>
        </w:rPr>
        <w:t xml:space="preserve"> </w:t>
      </w:r>
      <w:r w:rsidR="004D3636" w:rsidRPr="006D1752">
        <w:rPr>
          <w:rFonts w:ascii="Arial" w:hAnsi="Arial"/>
        </w:rPr>
        <w:t>advice</w:t>
      </w:r>
      <w:r w:rsidRPr="006D1752">
        <w:rPr>
          <w:rFonts w:ascii="Arial" w:hAnsi="Arial"/>
        </w:rPr>
        <w:t xml:space="preserve">, to keep in </w:t>
      </w:r>
      <w:r w:rsidR="004D3636" w:rsidRPr="006D1752">
        <w:rPr>
          <w:rFonts w:ascii="Arial" w:hAnsi="Arial"/>
        </w:rPr>
        <w:t>mind</w:t>
      </w:r>
      <w:r w:rsidRPr="006D1752">
        <w:rPr>
          <w:rFonts w:ascii="Arial" w:hAnsi="Arial"/>
        </w:rPr>
        <w:t xml:space="preserve">. And that's not only when the patient has scalp cooling, but also when the patient </w:t>
      </w:r>
      <w:r w:rsidR="00207BF8" w:rsidRPr="006D1752">
        <w:rPr>
          <w:rFonts w:ascii="Arial" w:hAnsi="Arial"/>
        </w:rPr>
        <w:t>decides not</w:t>
      </w:r>
      <w:r w:rsidRPr="006D1752">
        <w:rPr>
          <w:rFonts w:ascii="Arial" w:hAnsi="Arial"/>
        </w:rPr>
        <w:t xml:space="preserve"> to have scalp cooling that you follow the patient regarding hair loss over the whole care pathway. And I was triggered by Mike because you said Indeed, Michael, sorry, that you said that you had to adapt the size of the cap. But also, if you take a look at how much impact hair loss can have for a patient in daily life through the whole pathway. Also, when you have scalp cooling, and it isn't working that well that you also pay attention to maybe the insecurity and distress that </w:t>
      </w:r>
      <w:r w:rsidR="00207BF8" w:rsidRPr="006D1752">
        <w:rPr>
          <w:rFonts w:ascii="Arial" w:hAnsi="Arial"/>
        </w:rPr>
        <w:t xml:space="preserve">is </w:t>
      </w:r>
      <w:r w:rsidRPr="006D1752">
        <w:rPr>
          <w:rFonts w:ascii="Arial" w:hAnsi="Arial"/>
        </w:rPr>
        <w:t xml:space="preserve">introduced for a patient, but also if you lose your hair, okay, where do you struggle from during the day, so that you also might advise patients how to handle the alopecia later how to cope with it. So, indeed, what you said Steven, to more share our information is really helpful because we're now we're scalp cooling with so many people around the world. So if we further merge our information and put it together, and also, if we find out something </w:t>
      </w:r>
    </w:p>
    <w:p w14:paraId="1D6C34ED" w14:textId="77777777" w:rsidR="00207BF8" w:rsidRPr="006D1752" w:rsidRDefault="00207BF8">
      <w:pPr>
        <w:spacing w:after="0"/>
        <w:rPr>
          <w:rFonts w:ascii="Arial" w:hAnsi="Arial"/>
        </w:rPr>
      </w:pPr>
    </w:p>
    <w:p w14:paraId="5B371FC5" w14:textId="77777777" w:rsidR="00207BF8" w:rsidRPr="006D1752" w:rsidRDefault="00207BF8">
      <w:pPr>
        <w:spacing w:after="0"/>
        <w:rPr>
          <w:rFonts w:ascii="Arial" w:hAnsi="Arial"/>
        </w:rPr>
      </w:pPr>
    </w:p>
    <w:p w14:paraId="6CCAA0D4" w14:textId="77777777" w:rsidR="00207BF8" w:rsidRPr="006D1752" w:rsidRDefault="00207BF8">
      <w:pPr>
        <w:spacing w:after="0"/>
        <w:rPr>
          <w:rFonts w:ascii="Arial" w:hAnsi="Arial"/>
        </w:rPr>
      </w:pPr>
    </w:p>
    <w:p w14:paraId="3488E42C" w14:textId="77777777" w:rsidR="00207BF8" w:rsidRPr="006D1752" w:rsidRDefault="00207BF8">
      <w:pPr>
        <w:spacing w:after="0"/>
        <w:rPr>
          <w:rFonts w:ascii="Arial" w:hAnsi="Arial"/>
        </w:rPr>
      </w:pPr>
    </w:p>
    <w:p w14:paraId="02A628E8" w14:textId="77777777" w:rsidR="00207BF8" w:rsidRPr="006D1752" w:rsidRDefault="00207BF8">
      <w:pPr>
        <w:spacing w:after="0"/>
        <w:rPr>
          <w:rFonts w:ascii="Arial" w:hAnsi="Arial"/>
        </w:rPr>
      </w:pPr>
    </w:p>
    <w:p w14:paraId="3B7BF33F" w14:textId="77777777" w:rsidR="00207BF8" w:rsidRPr="006D1752" w:rsidRDefault="00207BF8">
      <w:pPr>
        <w:spacing w:after="0"/>
        <w:rPr>
          <w:rFonts w:ascii="Arial" w:hAnsi="Arial"/>
        </w:rPr>
      </w:pPr>
    </w:p>
    <w:p w14:paraId="1D2F7CC0" w14:textId="77777777" w:rsidR="00207BF8" w:rsidRPr="006D1752" w:rsidRDefault="00207BF8">
      <w:pPr>
        <w:spacing w:after="0"/>
        <w:rPr>
          <w:rFonts w:ascii="Arial" w:hAnsi="Arial"/>
        </w:rPr>
      </w:pPr>
    </w:p>
    <w:p w14:paraId="41D19975" w14:textId="77777777" w:rsidR="00A2739C" w:rsidRPr="006D1752" w:rsidRDefault="00BC7199">
      <w:pPr>
        <w:spacing w:after="0"/>
        <w:rPr>
          <w:rFonts w:ascii="Arial" w:hAnsi="Arial"/>
        </w:rPr>
      </w:pPr>
      <w:r w:rsidRPr="006D1752">
        <w:rPr>
          <w:rFonts w:ascii="Arial" w:hAnsi="Arial"/>
        </w:rPr>
        <w:t>new, that we also share that somewhere, then we can all improve our quality of care and thereby the quality of life for our patients.</w:t>
      </w:r>
    </w:p>
    <w:p w14:paraId="20F8F0D4" w14:textId="77777777" w:rsidR="00A2739C" w:rsidRPr="006D1752" w:rsidRDefault="00A2739C">
      <w:pPr>
        <w:spacing w:after="0"/>
      </w:pPr>
    </w:p>
    <w:p w14:paraId="093BA7E5" w14:textId="77777777" w:rsidR="00A2739C" w:rsidRPr="006D1752" w:rsidRDefault="00BC7199">
      <w:pPr>
        <w:spacing w:after="0"/>
      </w:pPr>
      <w:r w:rsidRPr="006D1752">
        <w:rPr>
          <w:rFonts w:ascii="Arial" w:hAnsi="Arial"/>
          <w:color w:val="5D7284"/>
        </w:rPr>
        <w:t>47:11</w:t>
      </w:r>
      <w:r w:rsidR="00207BF8" w:rsidRPr="006D1752">
        <w:rPr>
          <w:rFonts w:ascii="Arial" w:hAnsi="Arial"/>
          <w:color w:val="5D7284"/>
        </w:rPr>
        <w:t>: Elisa Mills</w:t>
      </w:r>
    </w:p>
    <w:p w14:paraId="50A4BC7B" w14:textId="77777777" w:rsidR="00A2739C" w:rsidRPr="006D1752" w:rsidRDefault="00BC7199">
      <w:pPr>
        <w:spacing w:after="0"/>
      </w:pPr>
      <w:r w:rsidRPr="006D1752">
        <w:rPr>
          <w:rFonts w:ascii="Arial" w:hAnsi="Arial"/>
        </w:rPr>
        <w:t xml:space="preserve">Yeah, I just wanted to say I think it's really positive to hear that we're all doing sort of similar things. So I think that's, that's really good. Yes, there are some variations, but I think that would be across each country, there would be some variations. But I think actually we were doing and saying the same things, which was really positive. I'd be really interested to look at the registry. I think that's really exciting. It's really good to be able to see what's happening. And I think what it's made me think about is going back and looking at actually how well are we documenting as an </w:t>
      </w:r>
      <w:r w:rsidR="00207BF8" w:rsidRPr="006D1752">
        <w:rPr>
          <w:rFonts w:ascii="Arial" w:hAnsi="Arial"/>
        </w:rPr>
        <w:t>organization</w:t>
      </w:r>
      <w:r w:rsidR="004D3636" w:rsidRPr="006D1752">
        <w:rPr>
          <w:rFonts w:ascii="Arial" w:hAnsi="Arial"/>
        </w:rPr>
        <w:t>.</w:t>
      </w:r>
    </w:p>
    <w:p w14:paraId="5ADF8EAD" w14:textId="77777777" w:rsidR="00207BF8" w:rsidRPr="006D1752" w:rsidRDefault="00207BF8">
      <w:pPr>
        <w:spacing w:after="0"/>
        <w:rPr>
          <w:rFonts w:ascii="Arial" w:hAnsi="Arial"/>
          <w:color w:val="5D7284"/>
        </w:rPr>
      </w:pPr>
    </w:p>
    <w:p w14:paraId="4D717470" w14:textId="77777777" w:rsidR="00A2739C" w:rsidRPr="006D1752" w:rsidRDefault="00BC7199">
      <w:pPr>
        <w:spacing w:after="0"/>
      </w:pPr>
      <w:r w:rsidRPr="006D1752">
        <w:rPr>
          <w:rFonts w:ascii="Arial" w:hAnsi="Arial"/>
          <w:color w:val="5D7284"/>
        </w:rPr>
        <w:t>47:42</w:t>
      </w:r>
      <w:r w:rsidR="00207BF8" w:rsidRPr="006D1752">
        <w:rPr>
          <w:rFonts w:ascii="Arial" w:hAnsi="Arial"/>
          <w:color w:val="5D7284"/>
        </w:rPr>
        <w:t>: Mikel Ross</w:t>
      </w:r>
    </w:p>
    <w:p w14:paraId="148CD49E" w14:textId="77777777" w:rsidR="005328A8" w:rsidRPr="006D1752" w:rsidRDefault="00BC7199">
      <w:pPr>
        <w:spacing w:after="0"/>
        <w:rPr>
          <w:rFonts w:ascii="Arial" w:hAnsi="Arial"/>
        </w:rPr>
      </w:pPr>
      <w:r w:rsidRPr="006D1752">
        <w:rPr>
          <w:rFonts w:ascii="Arial" w:hAnsi="Arial"/>
        </w:rPr>
        <w:t>You know, I've really enjoyed the discussion. And I</w:t>
      </w:r>
      <w:r w:rsidR="00207BF8" w:rsidRPr="006D1752">
        <w:rPr>
          <w:rFonts w:ascii="Arial" w:hAnsi="Arial"/>
        </w:rPr>
        <w:t>,</w:t>
      </w:r>
      <w:r w:rsidRPr="006D1752">
        <w:rPr>
          <w:rFonts w:ascii="Arial" w:hAnsi="Arial"/>
        </w:rPr>
        <w:t xml:space="preserve"> like Elisa</w:t>
      </w:r>
      <w:r w:rsidR="00207BF8" w:rsidRPr="006D1752">
        <w:rPr>
          <w:rFonts w:ascii="Arial" w:hAnsi="Arial"/>
        </w:rPr>
        <w:t>,</w:t>
      </w:r>
      <w:r w:rsidRPr="006D1752">
        <w:rPr>
          <w:rFonts w:ascii="Arial" w:hAnsi="Arial"/>
        </w:rPr>
        <w:t xml:space="preserve"> take great comfort that there is we are much more similar than we are different. I think the key challenges are going to be </w:t>
      </w:r>
      <w:r w:rsidR="00207BF8" w:rsidRPr="006D1752">
        <w:rPr>
          <w:rFonts w:ascii="Arial" w:hAnsi="Arial"/>
        </w:rPr>
        <w:t>continuing</w:t>
      </w:r>
      <w:r w:rsidRPr="006D1752">
        <w:rPr>
          <w:rFonts w:ascii="Arial" w:hAnsi="Arial"/>
        </w:rPr>
        <w:t xml:space="preserve"> to translate research into practice and staying up to date with that and how quickly we can disseminate that information. And that's why data that's going to come from 7000 patients as opposed to 1400 patients is going to be very helpful. That's why data in terms of even if you lose your hair with a docetaxel regimen, are there lower rates of permanent hair loss if you scalp cool than if you have not, </w:t>
      </w:r>
    </w:p>
    <w:p w14:paraId="79C56266" w14:textId="77777777" w:rsidR="00A2739C" w:rsidRPr="006D1752" w:rsidRDefault="00BC7199">
      <w:pPr>
        <w:spacing w:after="0"/>
      </w:pPr>
      <w:r w:rsidRPr="006D1752">
        <w:rPr>
          <w:rFonts w:ascii="Arial" w:hAnsi="Arial"/>
        </w:rPr>
        <w:t>or some unanswered questions out there. And then how do we actually improve outcomes with anthracycline? So there's a whole lot out there that we do not know yet that we will continue to learn from and how do we continue to make sure that our practice continues to stay up with the research? And you know, first, perhaps one last takeaway is that, in the United States, the elephant in the room, so to speak, has been financial, and payers coming on board to make this a covered cost of oncologic care, and then it's getting closer and closer every day.</w:t>
      </w:r>
    </w:p>
    <w:p w14:paraId="245CDB51" w14:textId="77777777" w:rsidR="00A2739C" w:rsidRPr="006D1752" w:rsidRDefault="00A2739C">
      <w:pPr>
        <w:spacing w:after="0"/>
      </w:pPr>
    </w:p>
    <w:p w14:paraId="19567A6F" w14:textId="77777777" w:rsidR="00A2739C" w:rsidRPr="006D1752" w:rsidRDefault="00BC7199">
      <w:pPr>
        <w:spacing w:after="0"/>
      </w:pPr>
      <w:r w:rsidRPr="006D1752">
        <w:rPr>
          <w:rFonts w:ascii="Arial" w:hAnsi="Arial"/>
          <w:color w:val="5D7284"/>
        </w:rPr>
        <w:t>48:50</w:t>
      </w:r>
      <w:r w:rsidR="005328A8" w:rsidRPr="006D1752">
        <w:rPr>
          <w:rFonts w:ascii="Arial" w:hAnsi="Arial"/>
          <w:color w:val="5D7284"/>
        </w:rPr>
        <w:t>: Dr</w:t>
      </w:r>
      <w:r w:rsidR="00207BF8" w:rsidRPr="006D1752">
        <w:rPr>
          <w:rFonts w:ascii="Arial" w:hAnsi="Arial"/>
          <w:color w:val="5D7284"/>
        </w:rPr>
        <w:t>.</w:t>
      </w:r>
      <w:r w:rsidR="005328A8" w:rsidRPr="006D1752">
        <w:rPr>
          <w:rFonts w:ascii="Arial" w:hAnsi="Arial"/>
          <w:color w:val="5D7284"/>
        </w:rPr>
        <w:t xml:space="preserve"> Lindsay Peterson</w:t>
      </w:r>
    </w:p>
    <w:p w14:paraId="25A3BD28" w14:textId="77777777" w:rsidR="00A2739C" w:rsidRPr="006D1752" w:rsidRDefault="00BC7199">
      <w:pPr>
        <w:spacing w:after="0"/>
      </w:pPr>
      <w:r w:rsidRPr="006D1752">
        <w:rPr>
          <w:rFonts w:ascii="Arial" w:hAnsi="Arial"/>
        </w:rPr>
        <w:t xml:space="preserve">Yeah, absolutely. These are really great points. I really want to thank you all for your time and </w:t>
      </w:r>
      <w:r w:rsidR="00207BF8" w:rsidRPr="006D1752">
        <w:rPr>
          <w:rFonts w:ascii="Arial" w:hAnsi="Arial"/>
        </w:rPr>
        <w:t xml:space="preserve">for </w:t>
      </w:r>
      <w:r w:rsidRPr="006D1752">
        <w:rPr>
          <w:rFonts w:ascii="Arial" w:hAnsi="Arial"/>
        </w:rPr>
        <w:t xml:space="preserve">sharing your experiences and your knowledge. And I'm hopeful that this will, you know, get a lot of information out there that will help if they're not already doing scalp cooling help some institutions start up their scalp cooling </w:t>
      </w:r>
      <w:r w:rsidR="005328A8" w:rsidRPr="006D1752">
        <w:rPr>
          <w:rFonts w:ascii="Arial" w:hAnsi="Arial"/>
        </w:rPr>
        <w:t>program</w:t>
      </w:r>
      <w:r w:rsidRPr="006D1752">
        <w:rPr>
          <w:rFonts w:ascii="Arial" w:hAnsi="Arial"/>
        </w:rPr>
        <w:t xml:space="preserve"> and make sure that we're offering this to all of our patients.</w:t>
      </w:r>
    </w:p>
    <w:p w14:paraId="159C704A" w14:textId="77777777" w:rsidR="00A2739C" w:rsidRPr="006D1752" w:rsidRDefault="00A2739C">
      <w:pPr>
        <w:spacing w:after="0"/>
      </w:pPr>
    </w:p>
    <w:p w14:paraId="2D8C88AC" w14:textId="77777777" w:rsidR="00A2739C" w:rsidRPr="006D1752" w:rsidRDefault="00BC7199">
      <w:pPr>
        <w:spacing w:after="0"/>
      </w:pPr>
      <w:r w:rsidRPr="006D1752">
        <w:rPr>
          <w:rFonts w:ascii="Arial" w:hAnsi="Arial"/>
          <w:color w:val="5D7284"/>
        </w:rPr>
        <w:t>49:14</w:t>
      </w:r>
      <w:r w:rsidR="005328A8" w:rsidRPr="006D1752">
        <w:rPr>
          <w:rFonts w:ascii="Arial" w:hAnsi="Arial"/>
          <w:color w:val="5D7284"/>
        </w:rPr>
        <w:t>: Voiceover</w:t>
      </w:r>
    </w:p>
    <w:p w14:paraId="0363F466" w14:textId="77777777" w:rsidR="00A2739C" w:rsidRDefault="00BC7199">
      <w:pPr>
        <w:spacing w:after="0"/>
      </w:pPr>
      <w:r w:rsidRPr="006D1752">
        <w:rPr>
          <w:rFonts w:ascii="Arial" w:hAnsi="Arial"/>
        </w:rPr>
        <w:t xml:space="preserve">And that's it for this week. If you have any questions Tweet us </w:t>
      </w:r>
      <w:r w:rsidR="005328A8" w:rsidRPr="006D1752">
        <w:rPr>
          <w:rFonts w:ascii="Arial" w:hAnsi="Arial"/>
        </w:rPr>
        <w:t>@</w:t>
      </w:r>
      <w:r w:rsidRPr="006D1752">
        <w:rPr>
          <w:rFonts w:ascii="Arial" w:hAnsi="Arial"/>
        </w:rPr>
        <w:t>CTFOC</w:t>
      </w:r>
      <w:r w:rsidR="005328A8" w:rsidRPr="006D1752">
        <w:rPr>
          <w:rFonts w:ascii="Arial" w:hAnsi="Arial"/>
        </w:rPr>
        <w:t>_P</w:t>
      </w:r>
      <w:r w:rsidRPr="006D1752">
        <w:rPr>
          <w:rFonts w:ascii="Arial" w:hAnsi="Arial"/>
        </w:rPr>
        <w:t xml:space="preserve">odcast. And make sure you subscribe so you can stay up to date on the latest episode. Join us again next time for more insights from the oncology experts who are leading the way </w:t>
      </w:r>
      <w:r w:rsidR="00207BF8" w:rsidRPr="006D1752">
        <w:rPr>
          <w:rFonts w:ascii="Arial" w:hAnsi="Arial"/>
        </w:rPr>
        <w:t>in</w:t>
      </w:r>
      <w:r w:rsidRPr="006D1752">
        <w:rPr>
          <w:rFonts w:ascii="Arial" w:hAnsi="Arial"/>
        </w:rPr>
        <w:t xml:space="preserve"> </w:t>
      </w:r>
      <w:r w:rsidR="005328A8" w:rsidRPr="006D1752">
        <w:rPr>
          <w:rFonts w:ascii="Arial" w:hAnsi="Arial"/>
        </w:rPr>
        <w:t>patient-centered</w:t>
      </w:r>
      <w:r w:rsidRPr="006D1752">
        <w:rPr>
          <w:rFonts w:ascii="Arial" w:hAnsi="Arial"/>
        </w:rPr>
        <w:t xml:space="preserve"> care across the globe. Thanks for listening</w:t>
      </w:r>
      <w:bookmarkStart w:id="1" w:name="_GoBack"/>
      <w:bookmarkEnd w:id="1"/>
    </w:p>
    <w:sectPr w:rsidR="00A2739C" w:rsidSect="001216B9">
      <w:headerReference w:type="default" r:id="rId8"/>
      <w:footerReference w:type="even" r:id="rId9"/>
      <w:footerReference w:type="default" r:id="rId10"/>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0789A3" w14:textId="77777777" w:rsidR="00694D1D" w:rsidRDefault="00694D1D">
      <w:pPr>
        <w:spacing w:after="0" w:line="240" w:lineRule="auto"/>
      </w:pPr>
      <w:r>
        <w:separator/>
      </w:r>
    </w:p>
  </w:endnote>
  <w:endnote w:type="continuationSeparator" w:id="0">
    <w:p w14:paraId="3037DEE0" w14:textId="77777777" w:rsidR="00694D1D" w:rsidRDefault="00694D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72650680"/>
      <w:docPartObj>
        <w:docPartGallery w:val="Page Numbers (Bottom of Page)"/>
        <w:docPartUnique/>
      </w:docPartObj>
    </w:sdtPr>
    <w:sdtEndPr>
      <w:rPr>
        <w:rStyle w:val="PageNumber"/>
      </w:rPr>
    </w:sdtEndPr>
    <w:sdtContent>
      <w:p w14:paraId="3D18B74F" w14:textId="77777777" w:rsidR="00BC7199" w:rsidRDefault="00BC7199" w:rsidP="00BC719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783D18BA" w14:textId="77777777" w:rsidR="00BC7199" w:rsidRDefault="00BC7199" w:rsidP="00BC719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AEA9F44" w14:textId="77777777" w:rsidR="00BC7199" w:rsidRDefault="00BC71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18512246" w14:textId="77777777" w:rsidR="00BC7199" w:rsidRPr="009C3AF0" w:rsidRDefault="00BC7199" w:rsidP="00BC7199">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7B9CA0C8" w14:textId="77777777" w:rsidR="00BC7199" w:rsidRPr="009C3AF0" w:rsidRDefault="00BC7199" w:rsidP="00A94B0B">
    <w:pPr>
      <w:pStyle w:val="Footer"/>
      <w:rPr>
        <w:rFonts w:ascii="Arial" w:hAnsi="Arial" w:cs="Arial"/>
        <w:color w:val="BFBFBF" w:themeColor="background1" w:themeShade="BF"/>
      </w:rPr>
    </w:pPr>
    <w:r>
      <w:rPr>
        <w:rFonts w:ascii="Arial" w:hAnsi="Arial" w:cs="Arial"/>
        <w:color w:val="BFBFBF" w:themeColor="background1" w:themeShade="BF"/>
      </w:rPr>
      <w:t>Changing the Face of Cancer                                                                                     @CTFOC_Podcast</w:t>
    </w:r>
  </w:p>
  <w:p w14:paraId="42D11231" w14:textId="77777777" w:rsidR="00BC7199" w:rsidRPr="009C3AF0" w:rsidRDefault="00BC7199" w:rsidP="00A94B0B">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B3AD40" w14:textId="77777777" w:rsidR="00694D1D" w:rsidRDefault="00694D1D">
      <w:pPr>
        <w:spacing w:after="0" w:line="240" w:lineRule="auto"/>
      </w:pPr>
      <w:r>
        <w:separator/>
      </w:r>
    </w:p>
  </w:footnote>
  <w:footnote w:type="continuationSeparator" w:id="0">
    <w:p w14:paraId="2D0A6D15" w14:textId="77777777" w:rsidR="00694D1D" w:rsidRDefault="00694D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75621" w14:textId="77777777" w:rsidR="00BC7199" w:rsidRDefault="00BC7199">
    <w:pPr>
      <w:pStyle w:val="Header"/>
    </w:pPr>
    <w:r>
      <w:rPr>
        <w:noProof/>
      </w:rPr>
      <w:drawing>
        <wp:anchor distT="0" distB="0" distL="114300" distR="114300" simplePos="0" relativeHeight="251659264" behindDoc="0" locked="0" layoutInCell="1" allowOverlap="1" wp14:anchorId="6B9DEBF6" wp14:editId="24722D10">
          <wp:simplePos x="0" y="0"/>
          <wp:positionH relativeFrom="margin">
            <wp:align>center</wp:align>
          </wp:positionH>
          <wp:positionV relativeFrom="margin">
            <wp:posOffset>-289560</wp:posOffset>
          </wp:positionV>
          <wp:extent cx="1074420" cy="107442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TFOC_Podcast Artwork and Social Graphics_Profile Image.jpg"/>
                  <pic:cNvPicPr/>
                </pic:nvPicPr>
                <pic:blipFill>
                  <a:blip r:embed="rId1"/>
                  <a:stretch>
                    <a:fillRect/>
                  </a:stretch>
                </pic:blipFill>
                <pic:spPr>
                  <a:xfrm>
                    <a:off x="0" y="0"/>
                    <a:ext cx="1074420" cy="10744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E53"/>
    <w:rsid w:val="00034616"/>
    <w:rsid w:val="00050A6B"/>
    <w:rsid w:val="0006063C"/>
    <w:rsid w:val="00066610"/>
    <w:rsid w:val="000B6A7D"/>
    <w:rsid w:val="001216B9"/>
    <w:rsid w:val="0015074B"/>
    <w:rsid w:val="001F0895"/>
    <w:rsid w:val="001F71E6"/>
    <w:rsid w:val="00207BF8"/>
    <w:rsid w:val="0029639D"/>
    <w:rsid w:val="00326F90"/>
    <w:rsid w:val="003913D4"/>
    <w:rsid w:val="003D58C1"/>
    <w:rsid w:val="003F64B5"/>
    <w:rsid w:val="004A641F"/>
    <w:rsid w:val="004B593C"/>
    <w:rsid w:val="004D3636"/>
    <w:rsid w:val="005328A8"/>
    <w:rsid w:val="00590ACF"/>
    <w:rsid w:val="005C5ED4"/>
    <w:rsid w:val="005D3B9D"/>
    <w:rsid w:val="00605340"/>
    <w:rsid w:val="00694D1D"/>
    <w:rsid w:val="006C08C1"/>
    <w:rsid w:val="006D1752"/>
    <w:rsid w:val="006D6100"/>
    <w:rsid w:val="006E2A8C"/>
    <w:rsid w:val="006E3E07"/>
    <w:rsid w:val="007413A9"/>
    <w:rsid w:val="007749AF"/>
    <w:rsid w:val="00794EBC"/>
    <w:rsid w:val="00811360"/>
    <w:rsid w:val="00861F07"/>
    <w:rsid w:val="00930F33"/>
    <w:rsid w:val="00945DF9"/>
    <w:rsid w:val="009C3AF0"/>
    <w:rsid w:val="009D14C8"/>
    <w:rsid w:val="00A12EE5"/>
    <w:rsid w:val="00A2739C"/>
    <w:rsid w:val="00A94B0B"/>
    <w:rsid w:val="00AA1D8D"/>
    <w:rsid w:val="00B47730"/>
    <w:rsid w:val="00BA4C2B"/>
    <w:rsid w:val="00BC7199"/>
    <w:rsid w:val="00BD0140"/>
    <w:rsid w:val="00C24502"/>
    <w:rsid w:val="00C41B6D"/>
    <w:rsid w:val="00CB0664"/>
    <w:rsid w:val="00D07EAC"/>
    <w:rsid w:val="00D57E81"/>
    <w:rsid w:val="00D9182E"/>
    <w:rsid w:val="00ED3244"/>
    <w:rsid w:val="00F70FD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89C0E12"/>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9D068C-0216-47BC-8D20-39334DC14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17</Pages>
  <Words>7956</Words>
  <Characters>45355</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53205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Emma Fowler | Paxman Scalp Cooling</cp:lastModifiedBy>
  <cp:revision>6</cp:revision>
  <dcterms:created xsi:type="dcterms:W3CDTF">2023-05-04T08:48:00Z</dcterms:created>
  <dcterms:modified xsi:type="dcterms:W3CDTF">2023-05-11T08:16:00Z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b11759d382b166ccf7c2de1d7e35c95aac5e0676f83257a08487452fa9a77572</vt:lpwstr>
  </property>
</Properties>
</file>